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B85EA" w14:textId="77777777" w:rsidR="00BD7B3E" w:rsidRPr="00BD7B3E" w:rsidRDefault="00BD7B3E" w:rsidP="00184E06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7A0A2DF2" w14:textId="4107A897" w:rsidR="000E1789" w:rsidRPr="00BD7B3E" w:rsidRDefault="004D434C" w:rsidP="00184E06">
      <w:pPr>
        <w:jc w:val="center"/>
        <w:rPr>
          <w:rFonts w:ascii="Times New Roman" w:hAnsi="Times New Roman" w:cs="Times New Roman"/>
          <w:sz w:val="32"/>
          <w:szCs w:val="32"/>
        </w:rPr>
      </w:pPr>
      <w:r w:rsidRPr="00BD7B3E">
        <w:rPr>
          <w:rFonts w:ascii="Times New Roman" w:hAnsi="Times New Roman" w:cs="Times New Roman"/>
          <w:sz w:val="32"/>
          <w:szCs w:val="32"/>
        </w:rPr>
        <w:t>DP</w:t>
      </w:r>
      <w:r w:rsidR="000E1789" w:rsidRPr="00BD7B3E">
        <w:rPr>
          <w:rFonts w:ascii="Times New Roman" w:hAnsi="Times New Roman" w:cs="Times New Roman"/>
          <w:sz w:val="32"/>
          <w:szCs w:val="32"/>
        </w:rPr>
        <w:t>-</w:t>
      </w:r>
      <w:r w:rsidRPr="00BD7B3E">
        <w:rPr>
          <w:rFonts w:ascii="Times New Roman" w:hAnsi="Times New Roman" w:cs="Times New Roman"/>
          <w:sz w:val="32"/>
          <w:szCs w:val="32"/>
        </w:rPr>
        <w:t>F</w:t>
      </w:r>
      <w:r w:rsidR="000E1789" w:rsidRPr="00BD7B3E">
        <w:rPr>
          <w:rFonts w:ascii="Times New Roman" w:hAnsi="Times New Roman" w:cs="Times New Roman"/>
          <w:sz w:val="32"/>
          <w:szCs w:val="32"/>
        </w:rPr>
        <w:t>OBI CV TEMPLATE</w:t>
      </w:r>
    </w:p>
    <w:p w14:paraId="607F2A1C" w14:textId="55B08BF7" w:rsidR="00781D7A" w:rsidRDefault="00E27528">
      <w:pPr>
        <w:rPr>
          <w:rFonts w:ascii="Times New Roman" w:hAnsi="Times New Roman" w:cs="Times New Roman"/>
        </w:rPr>
      </w:pPr>
      <w:r w:rsidRPr="00CD508E">
        <w:rPr>
          <w:rFonts w:ascii="Times New Roman" w:hAnsi="Times New Roman" w:cs="Times New Roman"/>
        </w:rPr>
        <w:t>Tailor your CV to the advertised doctoral position.</w:t>
      </w:r>
      <w:r w:rsidR="00781D7A">
        <w:rPr>
          <w:rFonts w:ascii="Times New Roman" w:hAnsi="Times New Roman" w:cs="Times New Roman"/>
        </w:rPr>
        <w:t xml:space="preserve"> </w:t>
      </w:r>
      <w:r w:rsidR="00781D7A" w:rsidRPr="00CD508E">
        <w:rPr>
          <w:rFonts w:ascii="Times New Roman" w:hAnsi="Times New Roman" w:cs="Times New Roman"/>
        </w:rPr>
        <w:t xml:space="preserve">Please complete all </w:t>
      </w:r>
      <w:r w:rsidR="00BD7B3E">
        <w:rPr>
          <w:rFonts w:ascii="Times New Roman" w:hAnsi="Times New Roman" w:cs="Times New Roman"/>
        </w:rPr>
        <w:t xml:space="preserve">15 </w:t>
      </w:r>
      <w:r w:rsidR="00781D7A" w:rsidRPr="00CD508E">
        <w:rPr>
          <w:rFonts w:ascii="Times New Roman" w:hAnsi="Times New Roman" w:cs="Times New Roman"/>
        </w:rPr>
        <w:t>sections.</w:t>
      </w:r>
    </w:p>
    <w:p w14:paraId="097F6B76" w14:textId="77777777" w:rsidR="00781D7A" w:rsidRPr="007809B4" w:rsidRDefault="00781D7A" w:rsidP="00781D7A">
      <w:pPr>
        <w:spacing w:line="257" w:lineRule="auto"/>
        <w:rPr>
          <w:rFonts w:ascii="Times New Roman" w:hAnsi="Times New Roman" w:cs="Times New Roman"/>
          <w:i/>
          <w:iCs/>
          <w:lang w:val="en-GB"/>
        </w:rPr>
      </w:pPr>
      <w:r w:rsidRPr="007809B4">
        <w:rPr>
          <w:rFonts w:ascii="Times New Roman" w:eastAsia="Open Sans" w:hAnsi="Times New Roman" w:cs="Times New Roman"/>
          <w:i/>
          <w:iCs/>
          <w:lang w:val="en-GB"/>
        </w:rPr>
        <w:t>Please follow the technical requirements:</w:t>
      </w:r>
    </w:p>
    <w:p w14:paraId="784A47EF" w14:textId="44431915" w:rsidR="00781D7A" w:rsidRDefault="00781D7A" w:rsidP="00781D7A">
      <w:pPr>
        <w:pStyle w:val="ListParagraph"/>
        <w:numPr>
          <w:ilvl w:val="0"/>
          <w:numId w:val="10"/>
        </w:numPr>
        <w:spacing w:after="0" w:line="257" w:lineRule="auto"/>
        <w:rPr>
          <w:rFonts w:ascii="Times New Roman" w:eastAsia="Open Sans" w:hAnsi="Times New Roman" w:cs="Times New Roman"/>
          <w:i/>
          <w:iCs/>
          <w:lang w:val="en-GB"/>
        </w:rPr>
      </w:pPr>
      <w:r w:rsidRPr="007809B4">
        <w:rPr>
          <w:rFonts w:ascii="Times New Roman" w:eastAsia="Open Sans" w:hAnsi="Times New Roman" w:cs="Times New Roman"/>
          <w:i/>
          <w:iCs/>
          <w:lang w:val="en-GB"/>
        </w:rPr>
        <w:t>Use th</w:t>
      </w:r>
      <w:r w:rsidR="00BD7B3E">
        <w:rPr>
          <w:rFonts w:ascii="Times New Roman" w:eastAsia="Open Sans" w:hAnsi="Times New Roman" w:cs="Times New Roman"/>
          <w:i/>
          <w:iCs/>
          <w:lang w:val="en-GB"/>
        </w:rPr>
        <w:t>is</w:t>
      </w:r>
      <w:r w:rsidRPr="007809B4">
        <w:rPr>
          <w:rFonts w:ascii="Times New Roman" w:eastAsia="Open Sans" w:hAnsi="Times New Roman" w:cs="Times New Roman"/>
          <w:i/>
          <w:iCs/>
          <w:lang w:val="en-GB"/>
        </w:rPr>
        <w:t xml:space="preserve"> template provided, including the Times New Roman font and </w:t>
      </w:r>
      <w:r>
        <w:rPr>
          <w:rFonts w:ascii="Times New Roman" w:eastAsia="Open Sans" w:hAnsi="Times New Roman" w:cs="Times New Roman"/>
          <w:i/>
          <w:iCs/>
          <w:lang w:val="en-GB"/>
        </w:rPr>
        <w:t>template</w:t>
      </w:r>
      <w:r w:rsidRPr="007809B4">
        <w:rPr>
          <w:rFonts w:ascii="Times New Roman" w:eastAsia="Open Sans" w:hAnsi="Times New Roman" w:cs="Times New Roman"/>
          <w:i/>
          <w:iCs/>
          <w:lang w:val="en-GB"/>
        </w:rPr>
        <w:t xml:space="preserve"> margins and spacing (Single-space the paragraphs and a space between each paragraph.)</w:t>
      </w:r>
    </w:p>
    <w:p w14:paraId="57E6F605" w14:textId="7A9B4328" w:rsidR="00781D7A" w:rsidRPr="00FA11AA" w:rsidRDefault="00781D7A" w:rsidP="00781D7A">
      <w:pPr>
        <w:pStyle w:val="ListParagraph"/>
        <w:numPr>
          <w:ilvl w:val="0"/>
          <w:numId w:val="10"/>
        </w:numPr>
        <w:spacing w:after="0" w:line="257" w:lineRule="auto"/>
        <w:rPr>
          <w:rFonts w:ascii="Times New Roman" w:eastAsia="Open Sans" w:hAnsi="Times New Roman" w:cs="Times New Roman"/>
          <w:i/>
          <w:iCs/>
          <w:lang w:val="en-GB"/>
        </w:rPr>
      </w:pPr>
      <w:r w:rsidRPr="00FA11AA">
        <w:rPr>
          <w:rFonts w:ascii="Times New Roman" w:hAnsi="Times New Roman" w:cs="Times New Roman"/>
          <w:i/>
          <w:iCs/>
        </w:rPr>
        <w:t xml:space="preserve">Maximum length: </w:t>
      </w:r>
      <w:r w:rsidR="00FF7733" w:rsidRPr="00FA11AA">
        <w:rPr>
          <w:rFonts w:ascii="Times New Roman" w:hAnsi="Times New Roman" w:cs="Times New Roman"/>
          <w:i/>
          <w:iCs/>
        </w:rPr>
        <w:t>7</w:t>
      </w:r>
      <w:r w:rsidRPr="00FA11AA">
        <w:rPr>
          <w:rFonts w:ascii="Times New Roman" w:hAnsi="Times New Roman" w:cs="Times New Roman"/>
          <w:i/>
          <w:iCs/>
        </w:rPr>
        <w:t xml:space="preserve"> pages</w:t>
      </w:r>
      <w:r w:rsidR="00542070" w:rsidRPr="00FA11AA">
        <w:rPr>
          <w:rFonts w:ascii="Times New Roman" w:hAnsi="Times New Roman" w:cs="Times New Roman"/>
          <w:i/>
          <w:iCs/>
        </w:rPr>
        <w:t xml:space="preserve">, </w:t>
      </w:r>
      <w:r w:rsidR="00FA11AA" w:rsidRPr="00FA11AA">
        <w:rPr>
          <w:rFonts w:ascii="Times New Roman" w:hAnsi="Times New Roman" w:cs="Times New Roman"/>
          <w:i/>
          <w:iCs/>
        </w:rPr>
        <w:t>please</w:t>
      </w:r>
      <w:r w:rsidR="00FA11AA">
        <w:rPr>
          <w:rFonts w:ascii="Times New Roman" w:hAnsi="Times New Roman" w:cs="Times New Roman"/>
          <w:i/>
          <w:iCs/>
        </w:rPr>
        <w:t xml:space="preserve"> </w:t>
      </w:r>
      <w:r w:rsidR="00542070" w:rsidRPr="00FA11AA">
        <w:rPr>
          <w:rFonts w:ascii="Times New Roman" w:hAnsi="Times New Roman" w:cs="Times New Roman"/>
          <w:i/>
          <w:iCs/>
        </w:rPr>
        <w:t xml:space="preserve">do not </w:t>
      </w:r>
      <w:r w:rsidR="00B80DEF" w:rsidRPr="00FA11AA">
        <w:rPr>
          <w:rFonts w:ascii="Times New Roman" w:hAnsi="Times New Roman" w:cs="Times New Roman"/>
          <w:i/>
          <w:iCs/>
        </w:rPr>
        <w:t xml:space="preserve">delete </w:t>
      </w:r>
      <w:r w:rsidR="00D91D7E">
        <w:rPr>
          <w:rFonts w:ascii="Times New Roman" w:hAnsi="Times New Roman" w:cs="Times New Roman"/>
          <w:i/>
          <w:iCs/>
        </w:rPr>
        <w:t xml:space="preserve">the prompts, section headings or </w:t>
      </w:r>
      <w:r w:rsidR="007A631F">
        <w:rPr>
          <w:rFonts w:ascii="Times New Roman" w:hAnsi="Times New Roman" w:cs="Times New Roman"/>
          <w:i/>
          <w:iCs/>
        </w:rPr>
        <w:t xml:space="preserve">instructions in </w:t>
      </w:r>
      <w:r w:rsidR="00C443C3">
        <w:rPr>
          <w:rFonts w:ascii="Times New Roman" w:hAnsi="Times New Roman" w:cs="Times New Roman"/>
          <w:i/>
          <w:iCs/>
        </w:rPr>
        <w:t xml:space="preserve">the </w:t>
      </w:r>
      <w:r w:rsidR="007A631F">
        <w:rPr>
          <w:rFonts w:ascii="Times New Roman" w:hAnsi="Times New Roman" w:cs="Times New Roman"/>
          <w:i/>
          <w:iCs/>
        </w:rPr>
        <w:t>template</w:t>
      </w:r>
      <w:r w:rsidRPr="00FA11AA">
        <w:rPr>
          <w:rFonts w:ascii="Times New Roman" w:hAnsi="Times New Roman" w:cs="Times New Roman"/>
          <w:i/>
          <w:iCs/>
        </w:rPr>
        <w:t>.</w:t>
      </w:r>
    </w:p>
    <w:p w14:paraId="54B69342" w14:textId="77777777" w:rsidR="00781D7A" w:rsidRPr="007809B4" w:rsidRDefault="00781D7A" w:rsidP="00781D7A">
      <w:pPr>
        <w:pStyle w:val="ListParagraph"/>
        <w:numPr>
          <w:ilvl w:val="0"/>
          <w:numId w:val="10"/>
        </w:numPr>
        <w:spacing w:after="160" w:line="257" w:lineRule="auto"/>
        <w:rPr>
          <w:rFonts w:ascii="Times New Roman" w:eastAsia="Open Sans" w:hAnsi="Times New Roman" w:cs="Times New Roman"/>
          <w:i/>
          <w:iCs/>
          <w:lang w:val="en-GB"/>
        </w:rPr>
      </w:pPr>
      <w:r w:rsidRPr="007809B4">
        <w:rPr>
          <w:rFonts w:ascii="Times New Roman" w:eastAsia="Open Sans" w:hAnsi="Times New Roman" w:cs="Times New Roman"/>
          <w:i/>
          <w:iCs/>
          <w:lang w:val="en-GB"/>
        </w:rPr>
        <w:t>No need to handwritten signature</w:t>
      </w:r>
    </w:p>
    <w:p w14:paraId="1E1998F2" w14:textId="38EA2A9E" w:rsidR="006265BA" w:rsidRPr="003C7317" w:rsidRDefault="00781D7A" w:rsidP="003C7317">
      <w:pPr>
        <w:pStyle w:val="ListParagraph"/>
        <w:numPr>
          <w:ilvl w:val="0"/>
          <w:numId w:val="10"/>
        </w:numPr>
        <w:spacing w:after="160" w:line="278" w:lineRule="auto"/>
        <w:rPr>
          <w:rFonts w:ascii="Times New Roman" w:hAnsi="Times New Roman" w:cs="Times New Roman"/>
        </w:rPr>
      </w:pPr>
      <w:bookmarkStart w:id="0" w:name="_Hlk126145129"/>
      <w:r w:rsidRPr="003C7317">
        <w:rPr>
          <w:rFonts w:ascii="Times New Roman" w:eastAsia="Open Sans" w:hAnsi="Times New Roman" w:cs="Times New Roman"/>
          <w:i/>
          <w:iCs/>
          <w:lang w:val="en-GB"/>
        </w:rPr>
        <w:t>The template should be completed as a word file. Once complete, please save it as a PDF file and upload it on the electronic application portal, alongside the other required documents. The file name should be in this format: ‘Full name of applicant_</w:t>
      </w:r>
      <w:r w:rsidR="00BD7B3E" w:rsidRPr="003C7317">
        <w:rPr>
          <w:rFonts w:ascii="Times New Roman" w:eastAsia="Open Sans" w:hAnsi="Times New Roman" w:cs="Times New Roman"/>
          <w:i/>
          <w:iCs/>
          <w:lang w:val="en-GB"/>
        </w:rPr>
        <w:t>CV</w:t>
      </w:r>
      <w:r w:rsidRPr="003C7317">
        <w:rPr>
          <w:rFonts w:ascii="Times New Roman" w:eastAsia="Open Sans" w:hAnsi="Times New Roman" w:cs="Times New Roman"/>
          <w:i/>
          <w:iCs/>
          <w:lang w:val="en-GB"/>
        </w:rPr>
        <w:t xml:space="preserve">’. </w:t>
      </w:r>
      <w:bookmarkEnd w:id="0"/>
      <w:r w:rsidR="00E27528" w:rsidRPr="003C7317">
        <w:rPr>
          <w:rFonts w:ascii="Times New Roman" w:hAnsi="Times New Roman" w:cs="Times New Roman"/>
        </w:rPr>
        <w:br/>
      </w:r>
    </w:p>
    <w:p w14:paraId="570D50F5" w14:textId="77777777" w:rsidR="006265BA" w:rsidRPr="00CD508E" w:rsidRDefault="00E27528" w:rsidP="00187350">
      <w:pPr>
        <w:pStyle w:val="Heading3"/>
        <w:rPr>
          <w:rFonts w:ascii="Times New Roman" w:hAnsi="Times New Roman" w:cs="Times New Roman"/>
        </w:rPr>
      </w:pPr>
      <w:r w:rsidRPr="00CD508E">
        <w:rPr>
          <w:rFonts w:ascii="Times New Roman" w:hAnsi="Times New Roman" w:cs="Times New Roman"/>
        </w:rPr>
        <w:t>1. Personal Information</w:t>
      </w:r>
    </w:p>
    <w:p w14:paraId="34E7A710" w14:textId="3355EA1F" w:rsidR="006265BA" w:rsidRPr="00CD508E" w:rsidRDefault="00E27528">
      <w:pPr>
        <w:rPr>
          <w:rFonts w:ascii="Times New Roman" w:hAnsi="Times New Roman" w:cs="Times New Roman"/>
        </w:rPr>
      </w:pPr>
      <w:r w:rsidRPr="00CD508E">
        <w:rPr>
          <w:rFonts w:ascii="Times New Roman" w:hAnsi="Times New Roman" w:cs="Times New Roman"/>
          <w:i/>
        </w:rPr>
        <w:t xml:space="preserve">Provide accurate contact details, including a professional email address. You may include ORCID or </w:t>
      </w:r>
      <w:r w:rsidR="003E2CC3" w:rsidRPr="00CD508E">
        <w:rPr>
          <w:rFonts w:ascii="Times New Roman" w:hAnsi="Times New Roman" w:cs="Times New Roman"/>
          <w:i/>
          <w:iCs/>
        </w:rPr>
        <w:t>ResearchGate</w:t>
      </w:r>
      <w:r w:rsidRPr="00CD508E">
        <w:rPr>
          <w:rFonts w:ascii="Times New Roman" w:hAnsi="Times New Roman" w:cs="Times New Roman"/>
          <w:i/>
        </w:rPr>
        <w:t>.</w:t>
      </w:r>
    </w:p>
    <w:p w14:paraId="3600E568" w14:textId="56668E71" w:rsidR="006265BA" w:rsidRPr="00CD508E" w:rsidRDefault="00E27528" w:rsidP="00743CB6">
      <w:pPr>
        <w:pStyle w:val="ListParagraph"/>
        <w:ind w:left="0"/>
        <w:rPr>
          <w:rFonts w:ascii="Times New Roman" w:hAnsi="Times New Roman" w:cs="Times New Roman"/>
        </w:rPr>
      </w:pPr>
      <w:r w:rsidRPr="00CD508E">
        <w:rPr>
          <w:rFonts w:ascii="Times New Roman" w:hAnsi="Times New Roman" w:cs="Times New Roman"/>
        </w:rPr>
        <w:t>F</w:t>
      </w:r>
      <w:r w:rsidR="006D32FA" w:rsidRPr="00CD508E">
        <w:rPr>
          <w:rFonts w:ascii="Times New Roman" w:hAnsi="Times New Roman" w:cs="Times New Roman"/>
        </w:rPr>
        <w:t>irst Name and Family Name</w:t>
      </w:r>
      <w:r w:rsidR="00743CB6" w:rsidRPr="00CD508E">
        <w:rPr>
          <w:rFonts w:ascii="Times New Roman" w:hAnsi="Times New Roman" w:cs="Times New Roman"/>
        </w:rPr>
        <w:t>:</w:t>
      </w:r>
    </w:p>
    <w:p w14:paraId="5B6DA364" w14:textId="77777777" w:rsidR="006265BA" w:rsidRPr="00CD508E" w:rsidRDefault="00E27528" w:rsidP="00743CB6">
      <w:pPr>
        <w:pStyle w:val="ListParagraph"/>
        <w:ind w:left="0"/>
        <w:rPr>
          <w:rFonts w:ascii="Times New Roman" w:hAnsi="Times New Roman" w:cs="Times New Roman"/>
        </w:rPr>
      </w:pPr>
      <w:r w:rsidRPr="00CD508E">
        <w:rPr>
          <w:rFonts w:ascii="Times New Roman" w:hAnsi="Times New Roman" w:cs="Times New Roman"/>
        </w:rPr>
        <w:t>Email:</w:t>
      </w:r>
    </w:p>
    <w:p w14:paraId="182220A7" w14:textId="77777777" w:rsidR="006265BA" w:rsidRPr="00CD508E" w:rsidRDefault="00E27528" w:rsidP="00743CB6">
      <w:pPr>
        <w:pStyle w:val="ListParagraph"/>
        <w:ind w:left="0"/>
        <w:rPr>
          <w:rFonts w:ascii="Times New Roman" w:hAnsi="Times New Roman" w:cs="Times New Roman"/>
        </w:rPr>
      </w:pPr>
      <w:r w:rsidRPr="00CD508E">
        <w:rPr>
          <w:rFonts w:ascii="Times New Roman" w:hAnsi="Times New Roman" w:cs="Times New Roman"/>
        </w:rPr>
        <w:t>Phone:</w:t>
      </w:r>
    </w:p>
    <w:p w14:paraId="704B5AAA" w14:textId="77777777" w:rsidR="006265BA" w:rsidRPr="00CD508E" w:rsidRDefault="00E27528" w:rsidP="00743CB6">
      <w:pPr>
        <w:pStyle w:val="ListParagraph"/>
        <w:ind w:left="0"/>
        <w:rPr>
          <w:rFonts w:ascii="Times New Roman" w:hAnsi="Times New Roman" w:cs="Times New Roman"/>
        </w:rPr>
      </w:pPr>
      <w:r w:rsidRPr="00CD508E">
        <w:rPr>
          <w:rFonts w:ascii="Times New Roman" w:hAnsi="Times New Roman" w:cs="Times New Roman"/>
        </w:rPr>
        <w:t>Nationality:</w:t>
      </w:r>
    </w:p>
    <w:p w14:paraId="15E22E36" w14:textId="77777777" w:rsidR="006265BA" w:rsidRPr="00CD508E" w:rsidRDefault="00E27528" w:rsidP="00743CB6">
      <w:pPr>
        <w:pStyle w:val="ListParagraph"/>
        <w:ind w:left="0"/>
        <w:rPr>
          <w:rFonts w:ascii="Times New Roman" w:hAnsi="Times New Roman" w:cs="Times New Roman"/>
        </w:rPr>
      </w:pPr>
      <w:r w:rsidRPr="00CD508E">
        <w:rPr>
          <w:rFonts w:ascii="Times New Roman" w:hAnsi="Times New Roman" w:cs="Times New Roman"/>
        </w:rPr>
        <w:t>Current Residence:</w:t>
      </w:r>
    </w:p>
    <w:p w14:paraId="05AAF79E" w14:textId="02038334" w:rsidR="006265BA" w:rsidRPr="00CD508E" w:rsidRDefault="00E27528" w:rsidP="00743CB6">
      <w:pPr>
        <w:pStyle w:val="ListParagraph"/>
        <w:ind w:left="0"/>
        <w:rPr>
          <w:rFonts w:ascii="Times New Roman" w:hAnsi="Times New Roman" w:cs="Times New Roman"/>
        </w:rPr>
      </w:pPr>
      <w:r w:rsidRPr="00CD508E">
        <w:rPr>
          <w:rFonts w:ascii="Times New Roman" w:hAnsi="Times New Roman" w:cs="Times New Roman"/>
        </w:rPr>
        <w:t xml:space="preserve">ORCID / </w:t>
      </w:r>
      <w:r w:rsidR="00106715" w:rsidRPr="00CD508E">
        <w:rPr>
          <w:rFonts w:ascii="Times New Roman" w:hAnsi="Times New Roman" w:cs="Times New Roman"/>
        </w:rPr>
        <w:t xml:space="preserve">ResearchGate </w:t>
      </w:r>
      <w:r w:rsidRPr="00CD508E">
        <w:rPr>
          <w:rFonts w:ascii="Times New Roman" w:hAnsi="Times New Roman" w:cs="Times New Roman"/>
        </w:rPr>
        <w:t>(optional):</w:t>
      </w:r>
    </w:p>
    <w:p w14:paraId="0AEA1762" w14:textId="77777777" w:rsidR="006265BA" w:rsidRPr="00CD508E" w:rsidRDefault="00E27528" w:rsidP="00187350">
      <w:pPr>
        <w:pStyle w:val="Heading3"/>
        <w:rPr>
          <w:rFonts w:ascii="Times New Roman" w:hAnsi="Times New Roman" w:cs="Times New Roman"/>
        </w:rPr>
      </w:pPr>
      <w:r w:rsidRPr="00CD508E">
        <w:rPr>
          <w:rFonts w:ascii="Times New Roman" w:hAnsi="Times New Roman" w:cs="Times New Roman"/>
        </w:rPr>
        <w:t>2. Current Status of Employment or Study</w:t>
      </w:r>
    </w:p>
    <w:p w14:paraId="518FB9CE" w14:textId="46AAB441" w:rsidR="006265BA" w:rsidRPr="00CD508E" w:rsidRDefault="00E27528">
      <w:pPr>
        <w:rPr>
          <w:rFonts w:ascii="Times New Roman" w:hAnsi="Times New Roman" w:cs="Times New Roman"/>
        </w:rPr>
      </w:pPr>
      <w:r w:rsidRPr="00CD508E">
        <w:rPr>
          <w:rFonts w:ascii="Times New Roman" w:hAnsi="Times New Roman" w:cs="Times New Roman"/>
          <w:i/>
        </w:rPr>
        <w:t>Indicate your current position, organisation, start date, and a brief description of tasks.</w:t>
      </w:r>
      <w:r w:rsidR="00F20E3F" w:rsidRPr="00CD508E">
        <w:rPr>
          <w:rFonts w:ascii="Times New Roman" w:hAnsi="Times New Roman" w:cs="Times New Roman"/>
          <w:i/>
        </w:rPr>
        <w:t xml:space="preserve"> </w:t>
      </w:r>
    </w:p>
    <w:p w14:paraId="11D7FE50" w14:textId="77777777" w:rsidR="006265BA" w:rsidRPr="00CD508E" w:rsidRDefault="00E27528" w:rsidP="00437911">
      <w:pPr>
        <w:pStyle w:val="ListParagraph"/>
        <w:ind w:left="0"/>
        <w:rPr>
          <w:rFonts w:ascii="Times New Roman" w:hAnsi="Times New Roman" w:cs="Times New Roman"/>
        </w:rPr>
      </w:pPr>
      <w:r w:rsidRPr="00CD508E">
        <w:rPr>
          <w:rFonts w:ascii="Times New Roman" w:hAnsi="Times New Roman" w:cs="Times New Roman"/>
        </w:rPr>
        <w:t>Position/Title:</w:t>
      </w:r>
    </w:p>
    <w:p w14:paraId="2643FAD0" w14:textId="77777777" w:rsidR="006265BA" w:rsidRPr="00CD508E" w:rsidRDefault="00E27528" w:rsidP="00437911">
      <w:pPr>
        <w:pStyle w:val="ListParagraph"/>
        <w:ind w:left="0"/>
        <w:rPr>
          <w:rFonts w:ascii="Times New Roman" w:hAnsi="Times New Roman" w:cs="Times New Roman"/>
        </w:rPr>
      </w:pPr>
      <w:r w:rsidRPr="00CD508E">
        <w:rPr>
          <w:rFonts w:ascii="Times New Roman" w:hAnsi="Times New Roman" w:cs="Times New Roman"/>
        </w:rPr>
        <w:t>Organisation:</w:t>
      </w:r>
    </w:p>
    <w:p w14:paraId="18F9B670" w14:textId="6FC58046" w:rsidR="006265BA" w:rsidRPr="00CD508E" w:rsidRDefault="00E27528" w:rsidP="00437911">
      <w:pPr>
        <w:pStyle w:val="ListParagraph"/>
        <w:ind w:left="0"/>
        <w:rPr>
          <w:rFonts w:ascii="Times New Roman" w:hAnsi="Times New Roman" w:cs="Times New Roman"/>
        </w:rPr>
      </w:pPr>
      <w:r w:rsidRPr="00CD508E">
        <w:rPr>
          <w:rFonts w:ascii="Times New Roman" w:hAnsi="Times New Roman" w:cs="Times New Roman"/>
        </w:rPr>
        <w:t xml:space="preserve">Start </w:t>
      </w:r>
      <w:r w:rsidR="009F457A" w:rsidRPr="00CD508E">
        <w:rPr>
          <w:rFonts w:ascii="Times New Roman" w:hAnsi="Times New Roman" w:cs="Times New Roman"/>
        </w:rPr>
        <w:t>d</w:t>
      </w:r>
      <w:r w:rsidRPr="00CD508E">
        <w:rPr>
          <w:rFonts w:ascii="Times New Roman" w:hAnsi="Times New Roman" w:cs="Times New Roman"/>
        </w:rPr>
        <w:t>ate</w:t>
      </w:r>
      <w:r w:rsidR="009F3022" w:rsidRPr="00CD508E">
        <w:rPr>
          <w:rFonts w:ascii="Times New Roman" w:hAnsi="Times New Roman" w:cs="Times New Roman"/>
        </w:rPr>
        <w:t xml:space="preserve"> (</w:t>
      </w:r>
      <w:r w:rsidR="009F3022" w:rsidRPr="00CD508E">
        <w:rPr>
          <w:rFonts w:ascii="Times New Roman" w:hAnsi="Times New Roman" w:cs="Times New Roman"/>
          <w:sz w:val="20"/>
          <w:szCs w:val="20"/>
          <w:lang w:val="en-GB"/>
        </w:rPr>
        <w:t>DD.MM.YYYY)</w:t>
      </w:r>
      <w:r w:rsidR="009F3022" w:rsidRPr="00CD508E">
        <w:rPr>
          <w:rFonts w:ascii="Times New Roman" w:hAnsi="Times New Roman" w:cs="Times New Roman"/>
        </w:rPr>
        <w:t>:</w:t>
      </w:r>
    </w:p>
    <w:p w14:paraId="15D8B7DB" w14:textId="07DFBFB8" w:rsidR="006265BA" w:rsidRPr="00CD508E" w:rsidRDefault="00E27528" w:rsidP="00437911">
      <w:pPr>
        <w:pStyle w:val="ListParagraph"/>
        <w:ind w:left="0"/>
        <w:rPr>
          <w:rFonts w:ascii="Times New Roman" w:hAnsi="Times New Roman" w:cs="Times New Roman"/>
        </w:rPr>
      </w:pPr>
      <w:r w:rsidRPr="00CD508E">
        <w:rPr>
          <w:rFonts w:ascii="Times New Roman" w:hAnsi="Times New Roman" w:cs="Times New Roman"/>
        </w:rPr>
        <w:t>Description:</w:t>
      </w:r>
    </w:p>
    <w:p w14:paraId="0079A6C4" w14:textId="20FB1EB3" w:rsidR="00B237E4" w:rsidRPr="00CD508E" w:rsidRDefault="00000000" w:rsidP="00437911">
      <w:pPr>
        <w:pStyle w:val="ListParagraph"/>
        <w:ind w:left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lang w:val="en-GB"/>
          </w:rPr>
          <w:id w:val="-1011447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134F" w:rsidRPr="00CD508E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E5134F" w:rsidRPr="00CD508E">
        <w:rPr>
          <w:rFonts w:ascii="Times New Roman" w:hAnsi="Times New Roman" w:cs="Times New Roman"/>
        </w:rPr>
        <w:t xml:space="preserve"> </w:t>
      </w:r>
      <w:r w:rsidR="00FE438D" w:rsidRPr="00CD508E">
        <w:rPr>
          <w:rFonts w:ascii="Times New Roman" w:hAnsi="Times New Roman" w:cs="Times New Roman"/>
        </w:rPr>
        <w:t>N</w:t>
      </w:r>
      <w:r w:rsidR="002313A7" w:rsidRPr="00CD508E">
        <w:rPr>
          <w:rFonts w:ascii="Times New Roman" w:hAnsi="Times New Roman" w:cs="Times New Roman"/>
        </w:rPr>
        <w:t xml:space="preserve">ot </w:t>
      </w:r>
      <w:r w:rsidR="00B275A5" w:rsidRPr="00CD508E">
        <w:rPr>
          <w:rFonts w:ascii="Times New Roman" w:hAnsi="Times New Roman" w:cs="Times New Roman"/>
        </w:rPr>
        <w:t>study</w:t>
      </w:r>
      <w:r w:rsidR="00277F01" w:rsidRPr="00CD508E">
        <w:rPr>
          <w:rFonts w:ascii="Times New Roman" w:hAnsi="Times New Roman" w:cs="Times New Roman"/>
        </w:rPr>
        <w:t>in</w:t>
      </w:r>
      <w:r w:rsidR="008921D4" w:rsidRPr="00CD508E">
        <w:rPr>
          <w:rFonts w:ascii="Times New Roman" w:hAnsi="Times New Roman" w:cs="Times New Roman"/>
        </w:rPr>
        <w:t xml:space="preserve">g or </w:t>
      </w:r>
      <w:r w:rsidR="00B6363C" w:rsidRPr="00CD508E">
        <w:rPr>
          <w:rFonts w:ascii="Times New Roman" w:hAnsi="Times New Roman" w:cs="Times New Roman"/>
        </w:rPr>
        <w:t>em</w:t>
      </w:r>
      <w:r w:rsidR="00217A93" w:rsidRPr="00CD508E">
        <w:rPr>
          <w:rFonts w:ascii="Times New Roman" w:hAnsi="Times New Roman" w:cs="Times New Roman"/>
        </w:rPr>
        <w:t>pl</w:t>
      </w:r>
      <w:r w:rsidR="00724CAF" w:rsidRPr="00CD508E">
        <w:rPr>
          <w:rFonts w:ascii="Times New Roman" w:hAnsi="Times New Roman" w:cs="Times New Roman"/>
        </w:rPr>
        <w:t>oyed</w:t>
      </w:r>
      <w:r w:rsidR="00525BB0" w:rsidRPr="00CD508E">
        <w:rPr>
          <w:rFonts w:ascii="Times New Roman" w:hAnsi="Times New Roman" w:cs="Times New Roman"/>
        </w:rPr>
        <w:t xml:space="preserve"> at </w:t>
      </w:r>
      <w:r w:rsidR="00CE4D9D" w:rsidRPr="00CD508E">
        <w:rPr>
          <w:rFonts w:ascii="Times New Roman" w:hAnsi="Times New Roman" w:cs="Times New Roman"/>
        </w:rPr>
        <w:t>the</w:t>
      </w:r>
      <w:r w:rsidR="00922FD4" w:rsidRPr="00CD508E">
        <w:rPr>
          <w:rFonts w:ascii="Times New Roman" w:hAnsi="Times New Roman" w:cs="Times New Roman"/>
        </w:rPr>
        <w:t xml:space="preserve"> moment</w:t>
      </w:r>
      <w:r w:rsidR="00096AAB" w:rsidRPr="00CD508E">
        <w:rPr>
          <w:rFonts w:ascii="Times New Roman" w:hAnsi="Times New Roman" w:cs="Times New Roman"/>
        </w:rPr>
        <w:t>.</w:t>
      </w:r>
    </w:p>
    <w:p w14:paraId="75BC1D1E" w14:textId="6BD37AE5" w:rsidR="006265BA" w:rsidRPr="00CD508E" w:rsidRDefault="00E27528" w:rsidP="00187350">
      <w:pPr>
        <w:pStyle w:val="Heading3"/>
        <w:rPr>
          <w:rFonts w:ascii="Times New Roman" w:hAnsi="Times New Roman" w:cs="Times New Roman"/>
        </w:rPr>
      </w:pPr>
      <w:r w:rsidRPr="00CD508E">
        <w:rPr>
          <w:rFonts w:ascii="Times New Roman" w:hAnsi="Times New Roman" w:cs="Times New Roman"/>
        </w:rPr>
        <w:t xml:space="preserve">4. </w:t>
      </w:r>
      <w:r w:rsidR="002079BF" w:rsidRPr="00CD508E">
        <w:rPr>
          <w:rFonts w:ascii="Times New Roman" w:hAnsi="Times New Roman" w:cs="Times New Roman"/>
        </w:rPr>
        <w:t>Degrees</w:t>
      </w:r>
    </w:p>
    <w:p w14:paraId="7A3CEEFC" w14:textId="76163F26" w:rsidR="006265BA" w:rsidRPr="00CD508E" w:rsidRDefault="00E27528" w:rsidP="00437911">
      <w:pPr>
        <w:pStyle w:val="ListParagraph"/>
        <w:ind w:left="0"/>
        <w:rPr>
          <w:rFonts w:ascii="Times New Roman" w:hAnsi="Times New Roman" w:cs="Times New Roman"/>
        </w:rPr>
      </w:pPr>
      <w:r w:rsidRPr="00CD508E">
        <w:rPr>
          <w:rFonts w:ascii="Times New Roman" w:hAnsi="Times New Roman" w:cs="Times New Roman"/>
          <w:i/>
        </w:rPr>
        <w:t>List degrees in reverse chronological order including institution, dates, thesis, and grade if relevant.</w:t>
      </w:r>
      <w:r w:rsidR="006D32FA" w:rsidRPr="00CD508E">
        <w:rPr>
          <w:rFonts w:ascii="Times New Roman" w:hAnsi="Times New Roman" w:cs="Times New Roman"/>
          <w:i/>
        </w:rPr>
        <w:br/>
      </w:r>
      <w:r w:rsidRPr="00CD508E">
        <w:rPr>
          <w:rFonts w:ascii="Times New Roman" w:hAnsi="Times New Roman" w:cs="Times New Roman"/>
        </w:rPr>
        <w:t>Degree:</w:t>
      </w:r>
    </w:p>
    <w:p w14:paraId="0EA93961" w14:textId="77777777" w:rsidR="006265BA" w:rsidRPr="00CD508E" w:rsidRDefault="00E27528" w:rsidP="00437911">
      <w:pPr>
        <w:pStyle w:val="ListParagraph"/>
        <w:ind w:left="0"/>
        <w:rPr>
          <w:rFonts w:ascii="Times New Roman" w:hAnsi="Times New Roman" w:cs="Times New Roman"/>
        </w:rPr>
      </w:pPr>
      <w:r w:rsidRPr="00CD508E">
        <w:rPr>
          <w:rFonts w:ascii="Times New Roman" w:hAnsi="Times New Roman" w:cs="Times New Roman"/>
        </w:rPr>
        <w:t>Field:</w:t>
      </w:r>
    </w:p>
    <w:p w14:paraId="0D0AED39" w14:textId="77777777" w:rsidR="006265BA" w:rsidRPr="00CD508E" w:rsidRDefault="00E27528" w:rsidP="00437911">
      <w:pPr>
        <w:pStyle w:val="ListParagraph"/>
        <w:ind w:left="0"/>
        <w:rPr>
          <w:rFonts w:ascii="Times New Roman" w:hAnsi="Times New Roman" w:cs="Times New Roman"/>
        </w:rPr>
      </w:pPr>
      <w:r w:rsidRPr="00CD508E">
        <w:rPr>
          <w:rFonts w:ascii="Times New Roman" w:hAnsi="Times New Roman" w:cs="Times New Roman"/>
        </w:rPr>
        <w:t>Institution, Country:</w:t>
      </w:r>
    </w:p>
    <w:p w14:paraId="773B52E9" w14:textId="44199416" w:rsidR="006265BA" w:rsidRPr="00CD508E" w:rsidRDefault="009F3022" w:rsidP="00437911">
      <w:pPr>
        <w:pStyle w:val="ListParagraph"/>
        <w:ind w:left="0"/>
        <w:rPr>
          <w:rFonts w:ascii="Times New Roman" w:hAnsi="Times New Roman" w:cs="Times New Roman"/>
        </w:rPr>
      </w:pPr>
      <w:r w:rsidRPr="00CD508E">
        <w:rPr>
          <w:rFonts w:ascii="Times New Roman" w:hAnsi="Times New Roman" w:cs="Times New Roman"/>
        </w:rPr>
        <w:t>Date (</w:t>
      </w:r>
      <w:r w:rsidRPr="00CD508E">
        <w:rPr>
          <w:rFonts w:ascii="Times New Roman" w:hAnsi="Times New Roman" w:cs="Times New Roman"/>
          <w:sz w:val="20"/>
          <w:szCs w:val="20"/>
          <w:lang w:val="en-GB"/>
        </w:rPr>
        <w:t>DD.MM.YYYY)</w:t>
      </w:r>
      <w:r w:rsidRPr="00CD508E">
        <w:rPr>
          <w:rFonts w:ascii="Times New Roman" w:hAnsi="Times New Roman" w:cs="Times New Roman"/>
        </w:rPr>
        <w:t>:</w:t>
      </w:r>
    </w:p>
    <w:p w14:paraId="2C2D2016" w14:textId="5394FEB2" w:rsidR="006265BA" w:rsidRDefault="00E27528" w:rsidP="00437911">
      <w:pPr>
        <w:pStyle w:val="ListParagraph"/>
        <w:ind w:left="0"/>
        <w:rPr>
          <w:rFonts w:ascii="Times New Roman" w:hAnsi="Times New Roman" w:cs="Times New Roman"/>
        </w:rPr>
      </w:pPr>
      <w:r w:rsidRPr="00CD508E">
        <w:rPr>
          <w:rFonts w:ascii="Times New Roman" w:hAnsi="Times New Roman" w:cs="Times New Roman"/>
        </w:rPr>
        <w:t xml:space="preserve">Thesis </w:t>
      </w:r>
      <w:r w:rsidR="009F457A" w:rsidRPr="00CD508E">
        <w:rPr>
          <w:rFonts w:ascii="Times New Roman" w:hAnsi="Times New Roman" w:cs="Times New Roman"/>
        </w:rPr>
        <w:t>t</w:t>
      </w:r>
      <w:r w:rsidRPr="00CD508E">
        <w:rPr>
          <w:rFonts w:ascii="Times New Roman" w:hAnsi="Times New Roman" w:cs="Times New Roman"/>
        </w:rPr>
        <w:t>itle</w:t>
      </w:r>
      <w:r w:rsidR="00067070" w:rsidRPr="00CD508E">
        <w:rPr>
          <w:rFonts w:ascii="Times New Roman" w:hAnsi="Times New Roman" w:cs="Times New Roman"/>
        </w:rPr>
        <w:t xml:space="preserve"> and</w:t>
      </w:r>
      <w:r w:rsidR="008F1A81" w:rsidRPr="00CD508E">
        <w:rPr>
          <w:rFonts w:ascii="Times New Roman" w:hAnsi="Times New Roman" w:cs="Times New Roman"/>
        </w:rPr>
        <w:t xml:space="preserve"> </w:t>
      </w:r>
      <w:r w:rsidR="009F457A" w:rsidRPr="00CD508E">
        <w:rPr>
          <w:rFonts w:ascii="Times New Roman" w:hAnsi="Times New Roman" w:cs="Times New Roman"/>
        </w:rPr>
        <w:t>f</w:t>
      </w:r>
      <w:r w:rsidRPr="00CD508E">
        <w:rPr>
          <w:rFonts w:ascii="Times New Roman" w:hAnsi="Times New Roman" w:cs="Times New Roman"/>
        </w:rPr>
        <w:t xml:space="preserve">inal </w:t>
      </w:r>
      <w:r w:rsidR="004700CB" w:rsidRPr="00CD508E">
        <w:rPr>
          <w:rFonts w:ascii="Times New Roman" w:hAnsi="Times New Roman" w:cs="Times New Roman"/>
        </w:rPr>
        <w:t>g</w:t>
      </w:r>
      <w:r w:rsidRPr="00CD508E">
        <w:rPr>
          <w:rFonts w:ascii="Times New Roman" w:hAnsi="Times New Roman" w:cs="Times New Roman"/>
        </w:rPr>
        <w:t>rade</w:t>
      </w:r>
      <w:r w:rsidR="00187350" w:rsidRPr="00CD508E">
        <w:rPr>
          <w:rFonts w:ascii="Times New Roman" w:hAnsi="Times New Roman" w:cs="Times New Roman"/>
        </w:rPr>
        <w:t xml:space="preserve"> (if applica</w:t>
      </w:r>
      <w:r w:rsidR="00E21B93" w:rsidRPr="00CD508E">
        <w:rPr>
          <w:rFonts w:ascii="Times New Roman" w:hAnsi="Times New Roman" w:cs="Times New Roman"/>
        </w:rPr>
        <w:t>ble)</w:t>
      </w:r>
      <w:r w:rsidRPr="00CD508E">
        <w:rPr>
          <w:rFonts w:ascii="Times New Roman" w:hAnsi="Times New Roman" w:cs="Times New Roman"/>
        </w:rPr>
        <w:t>:</w:t>
      </w:r>
    </w:p>
    <w:p w14:paraId="4822B346" w14:textId="77777777" w:rsidR="003C7317" w:rsidRPr="00CD508E" w:rsidRDefault="003C7317" w:rsidP="00437911">
      <w:pPr>
        <w:pStyle w:val="ListParagraph"/>
        <w:ind w:left="0"/>
        <w:rPr>
          <w:rFonts w:ascii="Times New Roman" w:hAnsi="Times New Roman" w:cs="Times New Roman"/>
        </w:rPr>
      </w:pPr>
    </w:p>
    <w:p w14:paraId="31B0DAEE" w14:textId="77777777" w:rsidR="006265BA" w:rsidRPr="00CD508E" w:rsidRDefault="00E27528" w:rsidP="00187350">
      <w:pPr>
        <w:pStyle w:val="Heading3"/>
        <w:rPr>
          <w:rFonts w:ascii="Times New Roman" w:hAnsi="Times New Roman" w:cs="Times New Roman"/>
        </w:rPr>
      </w:pPr>
      <w:r w:rsidRPr="00CD508E">
        <w:rPr>
          <w:rFonts w:ascii="Times New Roman" w:hAnsi="Times New Roman" w:cs="Times New Roman"/>
        </w:rPr>
        <w:lastRenderedPageBreak/>
        <w:t>5. Research Experience</w:t>
      </w:r>
    </w:p>
    <w:p w14:paraId="68CB9A0D" w14:textId="77777777" w:rsidR="006265BA" w:rsidRPr="00CD508E" w:rsidRDefault="00E27528">
      <w:pPr>
        <w:rPr>
          <w:rFonts w:ascii="Times New Roman" w:hAnsi="Times New Roman" w:cs="Times New Roman"/>
        </w:rPr>
      </w:pPr>
      <w:r w:rsidRPr="00CD508E">
        <w:rPr>
          <w:rFonts w:ascii="Times New Roman" w:hAnsi="Times New Roman" w:cs="Times New Roman"/>
          <w:i/>
        </w:rPr>
        <w:t>Describe research roles, including methods, tools, and outcomes. Focus on relevance to the project.</w:t>
      </w:r>
    </w:p>
    <w:p w14:paraId="65E1CA66" w14:textId="15453D0E" w:rsidR="006265BA" w:rsidRPr="00CD508E" w:rsidRDefault="00E27528" w:rsidP="00437911">
      <w:pPr>
        <w:pStyle w:val="ListParagraph"/>
        <w:ind w:left="0"/>
        <w:rPr>
          <w:rFonts w:ascii="Times New Roman" w:hAnsi="Times New Roman" w:cs="Times New Roman"/>
        </w:rPr>
      </w:pPr>
      <w:r w:rsidRPr="00CD508E">
        <w:rPr>
          <w:rFonts w:ascii="Times New Roman" w:hAnsi="Times New Roman" w:cs="Times New Roman"/>
        </w:rPr>
        <w:t>Role:</w:t>
      </w:r>
    </w:p>
    <w:p w14:paraId="221E978E" w14:textId="77777777" w:rsidR="006265BA" w:rsidRPr="00CD508E" w:rsidRDefault="00E27528" w:rsidP="00437911">
      <w:pPr>
        <w:pStyle w:val="ListParagraph"/>
        <w:ind w:left="0"/>
        <w:rPr>
          <w:rFonts w:ascii="Times New Roman" w:hAnsi="Times New Roman" w:cs="Times New Roman"/>
        </w:rPr>
      </w:pPr>
      <w:r w:rsidRPr="00CD508E">
        <w:rPr>
          <w:rFonts w:ascii="Times New Roman" w:hAnsi="Times New Roman" w:cs="Times New Roman"/>
        </w:rPr>
        <w:t>Institution:</w:t>
      </w:r>
    </w:p>
    <w:p w14:paraId="0AA8D6AA" w14:textId="15BF4799" w:rsidR="006265BA" w:rsidRPr="00CD508E" w:rsidRDefault="00E27528" w:rsidP="00437911">
      <w:pPr>
        <w:pStyle w:val="ListParagraph"/>
        <w:ind w:left="0"/>
        <w:rPr>
          <w:rFonts w:ascii="Times New Roman" w:hAnsi="Times New Roman" w:cs="Times New Roman"/>
        </w:rPr>
      </w:pPr>
      <w:r w:rsidRPr="00CD508E">
        <w:rPr>
          <w:rFonts w:ascii="Times New Roman" w:hAnsi="Times New Roman" w:cs="Times New Roman"/>
        </w:rPr>
        <w:t>Dates</w:t>
      </w:r>
      <w:r w:rsidR="001326E2" w:rsidRPr="00CD508E">
        <w:rPr>
          <w:rFonts w:ascii="Times New Roman" w:hAnsi="Times New Roman" w:cs="Times New Roman"/>
        </w:rPr>
        <w:t xml:space="preserve"> (</w:t>
      </w:r>
      <w:r w:rsidR="001326E2" w:rsidRPr="00CD508E">
        <w:rPr>
          <w:rFonts w:ascii="Times New Roman" w:hAnsi="Times New Roman" w:cs="Times New Roman"/>
          <w:sz w:val="20"/>
          <w:szCs w:val="20"/>
          <w:lang w:val="en-GB"/>
        </w:rPr>
        <w:t>DD.MM.YYYY)</w:t>
      </w:r>
      <w:r w:rsidRPr="00CD508E">
        <w:rPr>
          <w:rFonts w:ascii="Times New Roman" w:hAnsi="Times New Roman" w:cs="Times New Roman"/>
        </w:rPr>
        <w:t>:</w:t>
      </w:r>
    </w:p>
    <w:p w14:paraId="0A3FF474" w14:textId="77777777" w:rsidR="006265BA" w:rsidRPr="00CD508E" w:rsidRDefault="00E27528" w:rsidP="00437911">
      <w:pPr>
        <w:pStyle w:val="ListParagraph"/>
        <w:ind w:left="0"/>
        <w:rPr>
          <w:rFonts w:ascii="Times New Roman" w:hAnsi="Times New Roman" w:cs="Times New Roman"/>
        </w:rPr>
      </w:pPr>
      <w:r w:rsidRPr="00CD508E">
        <w:rPr>
          <w:rFonts w:ascii="Times New Roman" w:hAnsi="Times New Roman" w:cs="Times New Roman"/>
        </w:rPr>
        <w:t>Topic:</w:t>
      </w:r>
    </w:p>
    <w:p w14:paraId="5291BE90" w14:textId="008DC473" w:rsidR="006265BA" w:rsidRPr="00CD508E" w:rsidRDefault="00E27528" w:rsidP="00437911">
      <w:pPr>
        <w:pStyle w:val="ListParagraph"/>
        <w:ind w:left="0"/>
        <w:rPr>
          <w:rFonts w:ascii="Times New Roman" w:hAnsi="Times New Roman" w:cs="Times New Roman"/>
        </w:rPr>
      </w:pPr>
      <w:r w:rsidRPr="00CD508E">
        <w:rPr>
          <w:rFonts w:ascii="Times New Roman" w:hAnsi="Times New Roman" w:cs="Times New Roman"/>
        </w:rPr>
        <w:t>Methods/</w:t>
      </w:r>
      <w:r w:rsidR="009F457A" w:rsidRPr="00CD508E">
        <w:rPr>
          <w:rFonts w:ascii="Times New Roman" w:hAnsi="Times New Roman" w:cs="Times New Roman"/>
        </w:rPr>
        <w:t>t</w:t>
      </w:r>
      <w:r w:rsidRPr="00CD508E">
        <w:rPr>
          <w:rFonts w:ascii="Times New Roman" w:hAnsi="Times New Roman" w:cs="Times New Roman"/>
        </w:rPr>
        <w:t>ools:</w:t>
      </w:r>
    </w:p>
    <w:p w14:paraId="3C486B89" w14:textId="77777777" w:rsidR="006265BA" w:rsidRPr="00CD508E" w:rsidRDefault="00E27528" w:rsidP="00437911">
      <w:pPr>
        <w:pStyle w:val="ListParagraph"/>
        <w:ind w:left="0"/>
        <w:rPr>
          <w:rFonts w:ascii="Times New Roman" w:hAnsi="Times New Roman" w:cs="Times New Roman"/>
        </w:rPr>
      </w:pPr>
      <w:r w:rsidRPr="00CD508E">
        <w:rPr>
          <w:rFonts w:ascii="Times New Roman" w:hAnsi="Times New Roman" w:cs="Times New Roman"/>
        </w:rPr>
        <w:t>Outcomes:</w:t>
      </w:r>
    </w:p>
    <w:p w14:paraId="0AEFF912" w14:textId="77777777" w:rsidR="006265BA" w:rsidRPr="00CD508E" w:rsidRDefault="00E27528" w:rsidP="00E21B93">
      <w:pPr>
        <w:pStyle w:val="Heading3"/>
        <w:rPr>
          <w:rFonts w:ascii="Times New Roman" w:hAnsi="Times New Roman" w:cs="Times New Roman"/>
        </w:rPr>
      </w:pPr>
      <w:r w:rsidRPr="00CD508E">
        <w:rPr>
          <w:rFonts w:ascii="Times New Roman" w:hAnsi="Times New Roman" w:cs="Times New Roman"/>
        </w:rPr>
        <w:t>6. Publications and Research Outputs</w:t>
      </w:r>
    </w:p>
    <w:p w14:paraId="3332F10B" w14:textId="112961B9" w:rsidR="006265BA" w:rsidRPr="00CD508E" w:rsidRDefault="008B09E0">
      <w:pPr>
        <w:rPr>
          <w:rFonts w:ascii="Times New Roman" w:hAnsi="Times New Roman" w:cs="Times New Roman"/>
        </w:rPr>
      </w:pPr>
      <w:r w:rsidRPr="00CD508E">
        <w:rPr>
          <w:rFonts w:ascii="Times New Roman" w:hAnsi="Times New Roman" w:cs="Times New Roman"/>
          <w:i/>
        </w:rPr>
        <w:t xml:space="preserve">List </w:t>
      </w:r>
      <w:r w:rsidR="009D701B" w:rsidRPr="00CD508E">
        <w:rPr>
          <w:rFonts w:ascii="Times New Roman" w:hAnsi="Times New Roman" w:cs="Times New Roman"/>
          <w:i/>
        </w:rPr>
        <w:t xml:space="preserve">the total of </w:t>
      </w:r>
      <w:r w:rsidR="000B677F" w:rsidRPr="00CD508E">
        <w:rPr>
          <w:rFonts w:ascii="Times New Roman" w:hAnsi="Times New Roman" w:cs="Times New Roman"/>
          <w:i/>
        </w:rPr>
        <w:t>10 most relevant</w:t>
      </w:r>
      <w:r w:rsidR="009C16CE" w:rsidRPr="00CD508E">
        <w:rPr>
          <w:rFonts w:ascii="Times New Roman" w:hAnsi="Times New Roman" w:cs="Times New Roman"/>
          <w:i/>
        </w:rPr>
        <w:t xml:space="preserve"> </w:t>
      </w:r>
      <w:r w:rsidRPr="00CD508E">
        <w:rPr>
          <w:rFonts w:ascii="Times New Roman" w:hAnsi="Times New Roman" w:cs="Times New Roman"/>
          <w:i/>
        </w:rPr>
        <w:t>publications</w:t>
      </w:r>
      <w:r w:rsidR="007838F1" w:rsidRPr="00CD508E">
        <w:rPr>
          <w:rFonts w:ascii="Times New Roman" w:hAnsi="Times New Roman" w:cs="Times New Roman"/>
          <w:i/>
        </w:rPr>
        <w:t xml:space="preserve"> and research outputs</w:t>
      </w:r>
      <w:r w:rsidR="00B24B35" w:rsidRPr="00CD508E">
        <w:rPr>
          <w:rFonts w:ascii="Times New Roman" w:hAnsi="Times New Roman" w:cs="Times New Roman"/>
          <w:i/>
        </w:rPr>
        <w:t>. These can incl</w:t>
      </w:r>
      <w:r w:rsidR="007F6428" w:rsidRPr="00CD508E">
        <w:rPr>
          <w:rFonts w:ascii="Times New Roman" w:hAnsi="Times New Roman" w:cs="Times New Roman"/>
          <w:i/>
        </w:rPr>
        <w:t>ude</w:t>
      </w:r>
      <w:r w:rsidRPr="00CD508E">
        <w:rPr>
          <w:rFonts w:ascii="Times New Roman" w:hAnsi="Times New Roman" w:cs="Times New Roman"/>
          <w:i/>
        </w:rPr>
        <w:t xml:space="preserve"> </w:t>
      </w:r>
      <w:r w:rsidR="007F6428" w:rsidRPr="00CD508E">
        <w:rPr>
          <w:rFonts w:ascii="Times New Roman" w:hAnsi="Times New Roman" w:cs="Times New Roman"/>
          <w:i/>
        </w:rPr>
        <w:t>peer reviewed</w:t>
      </w:r>
      <w:r w:rsidR="001F4A0C" w:rsidRPr="00CD508E">
        <w:rPr>
          <w:rFonts w:ascii="Times New Roman" w:hAnsi="Times New Roman" w:cs="Times New Roman"/>
          <w:i/>
        </w:rPr>
        <w:t xml:space="preserve"> publications, </w:t>
      </w:r>
      <w:r w:rsidRPr="00CD508E">
        <w:rPr>
          <w:rFonts w:ascii="Times New Roman" w:hAnsi="Times New Roman" w:cs="Times New Roman"/>
          <w:i/>
        </w:rPr>
        <w:t xml:space="preserve">conference contributions, theses, reports, and datasets </w:t>
      </w:r>
      <w:r w:rsidR="001F4A0C" w:rsidRPr="00CD508E">
        <w:rPr>
          <w:rFonts w:ascii="Times New Roman" w:hAnsi="Times New Roman" w:cs="Times New Roman"/>
          <w:i/>
        </w:rPr>
        <w:t xml:space="preserve">etc. </w:t>
      </w:r>
      <w:r w:rsidRPr="00CD508E">
        <w:rPr>
          <w:rFonts w:ascii="Times New Roman" w:hAnsi="Times New Roman" w:cs="Times New Roman"/>
          <w:i/>
        </w:rPr>
        <w:t xml:space="preserve">using a consistent </w:t>
      </w:r>
      <w:proofErr w:type="gramStart"/>
      <w:r w:rsidRPr="00CD508E">
        <w:rPr>
          <w:rFonts w:ascii="Times New Roman" w:hAnsi="Times New Roman" w:cs="Times New Roman"/>
          <w:i/>
        </w:rPr>
        <w:t>referencing</w:t>
      </w:r>
      <w:proofErr w:type="gramEnd"/>
      <w:r w:rsidRPr="00CD508E">
        <w:rPr>
          <w:rFonts w:ascii="Times New Roman" w:hAnsi="Times New Roman" w:cs="Times New Roman"/>
          <w:i/>
        </w:rPr>
        <w:t xml:space="preserve"> style, such as APA or Harvard. Include DOIs where applicable. Highlight your own name in </w:t>
      </w:r>
      <w:r w:rsidRPr="00CD508E">
        <w:rPr>
          <w:rFonts w:ascii="Times New Roman" w:hAnsi="Times New Roman" w:cs="Times New Roman"/>
          <w:b/>
          <w:bCs/>
          <w:i/>
        </w:rPr>
        <w:t>bold</w:t>
      </w:r>
      <w:r w:rsidRPr="00CD508E">
        <w:rPr>
          <w:rFonts w:ascii="Times New Roman" w:hAnsi="Times New Roman" w:cs="Times New Roman"/>
          <w:i/>
        </w:rPr>
        <w:t xml:space="preserve">. </w:t>
      </w:r>
      <w:r w:rsidR="00002FB5" w:rsidRPr="00CD508E">
        <w:rPr>
          <w:rFonts w:ascii="Times New Roman" w:hAnsi="Times New Roman" w:cs="Times New Roman"/>
          <w:i/>
        </w:rPr>
        <w:t>For presentations, specify the presentation type, such as oral presentation, poster presentation, or another relevant format, and indicate whether you were the presenter</w:t>
      </w:r>
      <w:r w:rsidR="004E2DE5" w:rsidRPr="00CD508E">
        <w:rPr>
          <w:rFonts w:ascii="Times New Roman" w:hAnsi="Times New Roman" w:cs="Times New Roman"/>
          <w:i/>
        </w:rPr>
        <w:t>.</w:t>
      </w:r>
    </w:p>
    <w:p w14:paraId="4456141A" w14:textId="77777777" w:rsidR="006265BA" w:rsidRPr="00CD508E" w:rsidRDefault="00E27528">
      <w:pPr>
        <w:rPr>
          <w:rFonts w:ascii="Times New Roman" w:hAnsi="Times New Roman" w:cs="Times New Roman"/>
        </w:rPr>
      </w:pPr>
      <w:r w:rsidRPr="00CD508E">
        <w:rPr>
          <w:rFonts w:ascii="Times New Roman" w:hAnsi="Times New Roman" w:cs="Times New Roman"/>
        </w:rPr>
        <w:t>List:</w:t>
      </w:r>
    </w:p>
    <w:p w14:paraId="15AD6FA5" w14:textId="7826DD14" w:rsidR="00945967" w:rsidRPr="00CD508E" w:rsidRDefault="00727298" w:rsidP="00945967">
      <w:pPr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8"/>
          <w:szCs w:val="28"/>
        </w:rPr>
      </w:pPr>
      <w:r w:rsidRPr="00CD508E">
        <w:rPr>
          <w:rStyle w:val="Heading3Char"/>
          <w:rFonts w:ascii="Times New Roman" w:hAnsi="Times New Roman" w:cs="Times New Roman"/>
        </w:rPr>
        <w:t>7.</w:t>
      </w:r>
      <w:r w:rsidR="00D6140C" w:rsidRPr="00CD508E">
        <w:rPr>
          <w:rStyle w:val="Heading3Char"/>
          <w:rFonts w:ascii="Times New Roman" w:hAnsi="Times New Roman" w:cs="Times New Roman"/>
        </w:rPr>
        <w:t xml:space="preserve"> </w:t>
      </w:r>
      <w:r w:rsidR="004A49D4" w:rsidRPr="00CD508E">
        <w:rPr>
          <w:rStyle w:val="Heading3Char"/>
          <w:rFonts w:ascii="Times New Roman" w:hAnsi="Times New Roman" w:cs="Times New Roman"/>
        </w:rPr>
        <w:t>E</w:t>
      </w:r>
      <w:r w:rsidR="005B496D" w:rsidRPr="00CD508E">
        <w:rPr>
          <w:rStyle w:val="Heading3Char"/>
          <w:rFonts w:ascii="Times New Roman" w:hAnsi="Times New Roman" w:cs="Times New Roman"/>
        </w:rPr>
        <w:t>n</w:t>
      </w:r>
      <w:r w:rsidR="00286070" w:rsidRPr="00CD508E">
        <w:rPr>
          <w:rStyle w:val="Heading3Char"/>
          <w:rFonts w:ascii="Times New Roman" w:hAnsi="Times New Roman" w:cs="Times New Roman"/>
        </w:rPr>
        <w:t>g</w:t>
      </w:r>
      <w:r w:rsidR="00945967" w:rsidRPr="00CD508E">
        <w:rPr>
          <w:rStyle w:val="Heading3Char"/>
          <w:rFonts w:ascii="Times New Roman" w:hAnsi="Times New Roman" w:cs="Times New Roman"/>
        </w:rPr>
        <w:t>lish proficiency</w:t>
      </w:r>
      <w:r w:rsidR="004B4C26" w:rsidRPr="00CD508E"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8"/>
          <w:szCs w:val="28"/>
        </w:rPr>
        <w:br/>
      </w:r>
      <w:r w:rsidR="00945967" w:rsidRPr="00CD508E">
        <w:rPr>
          <w:rFonts w:ascii="Times New Roman" w:hAnsi="Times New Roman" w:cs="Times New Roman"/>
          <w:i/>
          <w:iCs/>
        </w:rPr>
        <w:t>Please indicate your level and the basis for your assessment</w:t>
      </w:r>
    </w:p>
    <w:p w14:paraId="7A052535" w14:textId="418A9813" w:rsidR="00626E84" w:rsidRPr="00CD508E" w:rsidRDefault="001B0341" w:rsidP="00626E84">
      <w:pPr>
        <w:rPr>
          <w:rFonts w:ascii="Times New Roman" w:hAnsi="Times New Roman" w:cs="Times New Roman"/>
        </w:rPr>
      </w:pPr>
      <w:r w:rsidRPr="00CD508E">
        <w:rPr>
          <w:rFonts w:ascii="Times New Roman" w:hAnsi="Times New Roman" w:cs="Times New Roman"/>
        </w:rPr>
        <w:t>Leve</w:t>
      </w:r>
      <w:r w:rsidR="00907CFB" w:rsidRPr="00CD508E">
        <w:rPr>
          <w:rFonts w:ascii="Times New Roman" w:hAnsi="Times New Roman" w:cs="Times New Roman"/>
        </w:rPr>
        <w:t>l:</w:t>
      </w:r>
      <w:r w:rsidR="00FD4B65" w:rsidRPr="00CD508E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  <w:lang w:val="en-GB"/>
          </w:rPr>
          <w:id w:val="-18977362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134F" w:rsidRPr="00CD508E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626E84" w:rsidRPr="00CD508E">
        <w:rPr>
          <w:rFonts w:ascii="Times New Roman" w:hAnsi="Times New Roman" w:cs="Times New Roman"/>
        </w:rPr>
        <w:t xml:space="preserve"> Native speaker </w:t>
      </w:r>
      <w:r w:rsidR="00626E84" w:rsidRPr="00CD508E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  <w:lang w:val="en-GB"/>
          </w:rPr>
          <w:id w:val="-1325117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134F" w:rsidRPr="00CD508E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626E84" w:rsidRPr="00CD508E">
        <w:rPr>
          <w:rFonts w:ascii="Times New Roman" w:hAnsi="Times New Roman" w:cs="Times New Roman"/>
        </w:rPr>
        <w:t xml:space="preserve"> </w:t>
      </w:r>
      <w:r w:rsidR="00ED11A6" w:rsidRPr="00CD508E">
        <w:rPr>
          <w:rFonts w:ascii="Times New Roman" w:hAnsi="Times New Roman" w:cs="Times New Roman"/>
        </w:rPr>
        <w:t>Master’s</w:t>
      </w:r>
      <w:r w:rsidR="002C3A9E" w:rsidRPr="00CD508E">
        <w:rPr>
          <w:rFonts w:ascii="Times New Roman" w:hAnsi="Times New Roman" w:cs="Times New Roman"/>
        </w:rPr>
        <w:t xml:space="preserve"> </w:t>
      </w:r>
      <w:r w:rsidR="009F457A" w:rsidRPr="00CD508E">
        <w:rPr>
          <w:rFonts w:ascii="Times New Roman" w:hAnsi="Times New Roman" w:cs="Times New Roman"/>
        </w:rPr>
        <w:t>d</w:t>
      </w:r>
      <w:r w:rsidR="00626E84" w:rsidRPr="00CD508E">
        <w:rPr>
          <w:rFonts w:ascii="Times New Roman" w:hAnsi="Times New Roman" w:cs="Times New Roman"/>
        </w:rPr>
        <w:t xml:space="preserve">egree completed in English </w:t>
      </w:r>
      <w:r w:rsidR="00626E84" w:rsidRPr="00CD508E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  <w:lang w:val="en-GB"/>
          </w:rPr>
          <w:id w:val="-643664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134F" w:rsidRPr="00CD508E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626E84" w:rsidRPr="00CD508E">
        <w:rPr>
          <w:rFonts w:ascii="Times New Roman" w:hAnsi="Times New Roman" w:cs="Times New Roman"/>
        </w:rPr>
        <w:t xml:space="preserve"> Language test (please specify): ______ </w:t>
      </w:r>
      <w:r w:rsidR="00626E84" w:rsidRPr="00CD508E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  <w:lang w:val="en-GB"/>
          </w:rPr>
          <w:id w:val="-4768379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134F" w:rsidRPr="00CD508E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626E84" w:rsidRPr="00CD508E">
        <w:rPr>
          <w:rFonts w:ascii="Times New Roman" w:hAnsi="Times New Roman" w:cs="Times New Roman"/>
        </w:rPr>
        <w:t xml:space="preserve"> Other (please specify): ______</w:t>
      </w:r>
    </w:p>
    <w:p w14:paraId="1AD8F83C" w14:textId="7A5BF7DC" w:rsidR="002108BB" w:rsidRPr="00CD508E" w:rsidRDefault="008134BE" w:rsidP="00ED11A6">
      <w:pPr>
        <w:pStyle w:val="Heading3"/>
        <w:rPr>
          <w:rFonts w:ascii="Times New Roman" w:hAnsi="Times New Roman" w:cs="Times New Roman"/>
        </w:rPr>
      </w:pPr>
      <w:r w:rsidRPr="00CD508E">
        <w:rPr>
          <w:rFonts w:ascii="Times New Roman" w:hAnsi="Times New Roman" w:cs="Times New Roman"/>
        </w:rPr>
        <w:t>8</w:t>
      </w:r>
      <w:r w:rsidR="002108BB" w:rsidRPr="00CD508E">
        <w:rPr>
          <w:rFonts w:ascii="Times New Roman" w:hAnsi="Times New Roman" w:cs="Times New Roman"/>
        </w:rPr>
        <w:t xml:space="preserve">. </w:t>
      </w:r>
      <w:r w:rsidR="00100CAD" w:rsidRPr="00CD508E">
        <w:rPr>
          <w:rFonts w:ascii="Times New Roman" w:hAnsi="Times New Roman" w:cs="Times New Roman"/>
        </w:rPr>
        <w:t>O</w:t>
      </w:r>
      <w:r w:rsidR="00B5471A" w:rsidRPr="00CD508E">
        <w:rPr>
          <w:rFonts w:ascii="Times New Roman" w:hAnsi="Times New Roman" w:cs="Times New Roman"/>
        </w:rPr>
        <w:t xml:space="preserve">ther </w:t>
      </w:r>
      <w:r w:rsidR="002108BB" w:rsidRPr="00CD508E">
        <w:rPr>
          <w:rFonts w:ascii="Times New Roman" w:hAnsi="Times New Roman" w:cs="Times New Roman"/>
        </w:rPr>
        <w:t>Language Skills</w:t>
      </w:r>
    </w:p>
    <w:p w14:paraId="166357D5" w14:textId="77777777" w:rsidR="00ED11A6" w:rsidRPr="00CD508E" w:rsidRDefault="00614E67" w:rsidP="00ED11A6">
      <w:pPr>
        <w:rPr>
          <w:rFonts w:ascii="Times New Roman" w:hAnsi="Times New Roman" w:cs="Times New Roman"/>
          <w:i/>
        </w:rPr>
      </w:pPr>
      <w:r w:rsidRPr="00CD508E">
        <w:rPr>
          <w:rFonts w:ascii="Times New Roman" w:hAnsi="Times New Roman" w:cs="Times New Roman"/>
          <w:i/>
          <w:iCs/>
        </w:rPr>
        <w:t>Indicate your languages and proficiency level (CEFR A1–C2)</w:t>
      </w:r>
      <w:r w:rsidR="00ED11A6" w:rsidRPr="00CD508E">
        <w:rPr>
          <w:rFonts w:ascii="Times New Roman" w:hAnsi="Times New Roman" w:cs="Times New Roman"/>
          <w:i/>
          <w:iCs/>
        </w:rPr>
        <w:t xml:space="preserve">. </w:t>
      </w:r>
      <w:r w:rsidR="00ED11A6" w:rsidRPr="00CD508E">
        <w:rPr>
          <w:rFonts w:ascii="Times New Roman" w:hAnsi="Times New Roman" w:cs="Times New Roman"/>
          <w:i/>
        </w:rPr>
        <w:t xml:space="preserve">See </w:t>
      </w:r>
      <w:hyperlink r:id="rId11" w:history="1">
        <w:r w:rsidR="00ED11A6" w:rsidRPr="00CD508E">
          <w:rPr>
            <w:rStyle w:val="Hyperlink"/>
            <w:rFonts w:ascii="Times New Roman" w:hAnsi="Times New Roman" w:cs="Times New Roman"/>
            <w:i/>
          </w:rPr>
          <w:t xml:space="preserve">CEFR level descriptions </w:t>
        </w:r>
      </w:hyperlink>
    </w:p>
    <w:p w14:paraId="50A6590C" w14:textId="096FD348" w:rsidR="006265BA" w:rsidRPr="00CD508E" w:rsidRDefault="002108BB">
      <w:pPr>
        <w:rPr>
          <w:rFonts w:ascii="Times New Roman" w:hAnsi="Times New Roman" w:cs="Times New Roman"/>
        </w:rPr>
      </w:pPr>
      <w:r w:rsidRPr="00CD508E">
        <w:rPr>
          <w:rFonts w:ascii="Times New Roman" w:hAnsi="Times New Roman" w:cs="Times New Roman"/>
        </w:rPr>
        <w:t>Language – Level:</w:t>
      </w:r>
    </w:p>
    <w:p w14:paraId="18B2F821" w14:textId="50435A73" w:rsidR="006265BA" w:rsidRPr="00CD508E" w:rsidRDefault="00256761" w:rsidP="00ED11A6">
      <w:pPr>
        <w:pStyle w:val="Heading3"/>
        <w:rPr>
          <w:rFonts w:ascii="Times New Roman" w:hAnsi="Times New Roman" w:cs="Times New Roman"/>
        </w:rPr>
      </w:pPr>
      <w:r w:rsidRPr="00CD508E">
        <w:rPr>
          <w:rFonts w:ascii="Times New Roman" w:hAnsi="Times New Roman" w:cs="Times New Roman"/>
        </w:rPr>
        <w:t>9</w:t>
      </w:r>
      <w:r w:rsidR="00E27528" w:rsidRPr="00CD508E">
        <w:rPr>
          <w:rFonts w:ascii="Times New Roman" w:hAnsi="Times New Roman" w:cs="Times New Roman"/>
        </w:rPr>
        <w:t>. Relevant Skills</w:t>
      </w:r>
    </w:p>
    <w:p w14:paraId="24E5CA81" w14:textId="2727052A" w:rsidR="006265BA" w:rsidRPr="00CD508E" w:rsidRDefault="00E27528">
      <w:pPr>
        <w:rPr>
          <w:rFonts w:ascii="Times New Roman" w:hAnsi="Times New Roman" w:cs="Times New Roman"/>
        </w:rPr>
      </w:pPr>
      <w:r w:rsidRPr="00CD508E">
        <w:rPr>
          <w:rFonts w:ascii="Times New Roman" w:hAnsi="Times New Roman" w:cs="Times New Roman"/>
          <w:i/>
        </w:rPr>
        <w:t>Include</w:t>
      </w:r>
      <w:r w:rsidR="00D67C2C" w:rsidRPr="00CD508E">
        <w:rPr>
          <w:rFonts w:ascii="Times New Roman" w:hAnsi="Times New Roman" w:cs="Times New Roman"/>
          <w:i/>
        </w:rPr>
        <w:t xml:space="preserve"> research and analy</w:t>
      </w:r>
      <w:r w:rsidR="00487A17" w:rsidRPr="00CD508E">
        <w:rPr>
          <w:rFonts w:ascii="Times New Roman" w:hAnsi="Times New Roman" w:cs="Times New Roman"/>
          <w:i/>
        </w:rPr>
        <w:t>tical methods</w:t>
      </w:r>
      <w:r w:rsidR="00F92773" w:rsidRPr="00CD508E">
        <w:rPr>
          <w:rFonts w:ascii="Times New Roman" w:hAnsi="Times New Roman" w:cs="Times New Roman"/>
          <w:i/>
        </w:rPr>
        <w:t xml:space="preserve"> and</w:t>
      </w:r>
      <w:r w:rsidRPr="00CD508E">
        <w:rPr>
          <w:rFonts w:ascii="Times New Roman" w:hAnsi="Times New Roman" w:cs="Times New Roman"/>
          <w:i/>
        </w:rPr>
        <w:t xml:space="preserve"> </w:t>
      </w:r>
      <w:r w:rsidR="00D67C2C" w:rsidRPr="00CD508E">
        <w:rPr>
          <w:rFonts w:ascii="Times New Roman" w:hAnsi="Times New Roman" w:cs="Times New Roman"/>
          <w:i/>
        </w:rPr>
        <w:t xml:space="preserve">technical, </w:t>
      </w:r>
      <w:r w:rsidRPr="00CD508E">
        <w:rPr>
          <w:rFonts w:ascii="Times New Roman" w:hAnsi="Times New Roman" w:cs="Times New Roman"/>
          <w:i/>
        </w:rPr>
        <w:t>IT/software skills you can demonstrate.</w:t>
      </w:r>
    </w:p>
    <w:p w14:paraId="1BFD187D" w14:textId="6182E549" w:rsidR="00A81524" w:rsidRPr="00CD508E" w:rsidRDefault="00F92773" w:rsidP="00437911">
      <w:pPr>
        <w:pStyle w:val="ListParagraph"/>
        <w:ind w:left="0"/>
        <w:rPr>
          <w:rFonts w:ascii="Times New Roman" w:hAnsi="Times New Roman" w:cs="Times New Roman"/>
          <w:iCs/>
        </w:rPr>
      </w:pPr>
      <w:r w:rsidRPr="00CD508E">
        <w:rPr>
          <w:rFonts w:ascii="Times New Roman" w:hAnsi="Times New Roman" w:cs="Times New Roman"/>
          <w:iCs/>
        </w:rPr>
        <w:t xml:space="preserve">Research and analytical </w:t>
      </w:r>
      <w:r w:rsidR="00DE26A3" w:rsidRPr="00CD508E">
        <w:rPr>
          <w:rFonts w:ascii="Times New Roman" w:hAnsi="Times New Roman" w:cs="Times New Roman"/>
          <w:iCs/>
        </w:rPr>
        <w:t>skills</w:t>
      </w:r>
      <w:r w:rsidR="00A81524" w:rsidRPr="00CD508E">
        <w:rPr>
          <w:rFonts w:ascii="Times New Roman" w:hAnsi="Times New Roman" w:cs="Times New Roman"/>
          <w:iCs/>
        </w:rPr>
        <w:t>:</w:t>
      </w:r>
    </w:p>
    <w:p w14:paraId="0DBC2349" w14:textId="4DE1B3AC" w:rsidR="006265BA" w:rsidRPr="00CD508E" w:rsidRDefault="00A81524" w:rsidP="00437911">
      <w:pPr>
        <w:pStyle w:val="ListParagraph"/>
        <w:ind w:left="0"/>
        <w:rPr>
          <w:rFonts w:ascii="Times New Roman" w:hAnsi="Times New Roman" w:cs="Times New Roman"/>
          <w:iCs/>
        </w:rPr>
      </w:pPr>
      <w:r w:rsidRPr="00CD508E">
        <w:rPr>
          <w:rFonts w:ascii="Times New Roman" w:hAnsi="Times New Roman" w:cs="Times New Roman"/>
          <w:iCs/>
        </w:rPr>
        <w:t>Technical</w:t>
      </w:r>
      <w:r w:rsidR="00DE26A3" w:rsidRPr="00CD508E">
        <w:rPr>
          <w:rFonts w:ascii="Times New Roman" w:hAnsi="Times New Roman" w:cs="Times New Roman"/>
          <w:iCs/>
        </w:rPr>
        <w:t>/</w:t>
      </w:r>
      <w:r w:rsidR="00E27528" w:rsidRPr="00CD508E">
        <w:rPr>
          <w:rFonts w:ascii="Times New Roman" w:hAnsi="Times New Roman" w:cs="Times New Roman"/>
          <w:iCs/>
        </w:rPr>
        <w:t>IT/Software</w:t>
      </w:r>
      <w:r w:rsidR="00DE26A3" w:rsidRPr="00CD508E">
        <w:rPr>
          <w:rFonts w:ascii="Times New Roman" w:hAnsi="Times New Roman" w:cs="Times New Roman"/>
          <w:iCs/>
        </w:rPr>
        <w:t xml:space="preserve"> skills</w:t>
      </w:r>
      <w:r w:rsidR="003237B1" w:rsidRPr="00CD508E">
        <w:rPr>
          <w:rFonts w:ascii="Times New Roman" w:hAnsi="Times New Roman" w:cs="Times New Roman"/>
          <w:iCs/>
        </w:rPr>
        <w:t>:</w:t>
      </w:r>
    </w:p>
    <w:p w14:paraId="4DF3D559" w14:textId="4FD78697" w:rsidR="00A361A7" w:rsidRPr="00CD508E" w:rsidRDefault="0015660E" w:rsidP="00437911">
      <w:pPr>
        <w:pStyle w:val="ListParagraph"/>
        <w:ind w:left="0"/>
        <w:rPr>
          <w:rFonts w:ascii="Times New Roman" w:hAnsi="Times New Roman" w:cs="Times New Roman"/>
        </w:rPr>
      </w:pPr>
      <w:r w:rsidRPr="00CD508E">
        <w:rPr>
          <w:rFonts w:ascii="Times New Roman" w:hAnsi="Times New Roman" w:cs="Times New Roman"/>
        </w:rPr>
        <w:t>Other relevant</w:t>
      </w:r>
      <w:r w:rsidR="000026CA" w:rsidRPr="00CD508E">
        <w:rPr>
          <w:rFonts w:ascii="Times New Roman" w:hAnsi="Times New Roman" w:cs="Times New Roman"/>
        </w:rPr>
        <w:t xml:space="preserve"> ha</w:t>
      </w:r>
      <w:r w:rsidR="003A16C4" w:rsidRPr="00CD508E">
        <w:rPr>
          <w:rFonts w:ascii="Times New Roman" w:hAnsi="Times New Roman" w:cs="Times New Roman"/>
        </w:rPr>
        <w:t>rd</w:t>
      </w:r>
      <w:r w:rsidRPr="00CD508E">
        <w:rPr>
          <w:rFonts w:ascii="Times New Roman" w:hAnsi="Times New Roman" w:cs="Times New Roman"/>
        </w:rPr>
        <w:t xml:space="preserve"> </w:t>
      </w:r>
      <w:r w:rsidR="00B71763" w:rsidRPr="00CD508E">
        <w:rPr>
          <w:rFonts w:ascii="Times New Roman" w:hAnsi="Times New Roman" w:cs="Times New Roman"/>
        </w:rPr>
        <w:t>skills</w:t>
      </w:r>
      <w:r w:rsidRPr="00CD508E">
        <w:rPr>
          <w:rFonts w:ascii="Times New Roman" w:hAnsi="Times New Roman" w:cs="Times New Roman"/>
        </w:rPr>
        <w:t xml:space="preserve"> for the doctoral researcher position you are applying for</w:t>
      </w:r>
      <w:r w:rsidR="00A361A7" w:rsidRPr="00CD508E">
        <w:rPr>
          <w:rFonts w:ascii="Times New Roman" w:hAnsi="Times New Roman" w:cs="Times New Roman"/>
        </w:rPr>
        <w:t xml:space="preserve">: </w:t>
      </w:r>
    </w:p>
    <w:p w14:paraId="42D1400E" w14:textId="394B1B6C" w:rsidR="006265BA" w:rsidRPr="00CD508E" w:rsidRDefault="00380955" w:rsidP="00ED11A6">
      <w:pPr>
        <w:pStyle w:val="Heading3"/>
        <w:rPr>
          <w:rFonts w:ascii="Times New Roman" w:hAnsi="Times New Roman" w:cs="Times New Roman"/>
        </w:rPr>
      </w:pPr>
      <w:r w:rsidRPr="00CD508E">
        <w:rPr>
          <w:rFonts w:ascii="Times New Roman" w:hAnsi="Times New Roman" w:cs="Times New Roman"/>
        </w:rPr>
        <w:t>10</w:t>
      </w:r>
      <w:r w:rsidR="00E27528" w:rsidRPr="00CD508E">
        <w:rPr>
          <w:rFonts w:ascii="Times New Roman" w:hAnsi="Times New Roman" w:cs="Times New Roman"/>
        </w:rPr>
        <w:t>. Transferable Skills</w:t>
      </w:r>
    </w:p>
    <w:p w14:paraId="709339E4" w14:textId="77777777" w:rsidR="006265BA" w:rsidRPr="00CD508E" w:rsidRDefault="00E27528">
      <w:pPr>
        <w:rPr>
          <w:rFonts w:ascii="Times New Roman" w:hAnsi="Times New Roman" w:cs="Times New Roman"/>
        </w:rPr>
      </w:pPr>
      <w:r w:rsidRPr="00CD508E">
        <w:rPr>
          <w:rFonts w:ascii="Times New Roman" w:hAnsi="Times New Roman" w:cs="Times New Roman"/>
          <w:i/>
        </w:rPr>
        <w:t>Provide examples of communication, teamwork, project management, and problem-solving.</w:t>
      </w:r>
    </w:p>
    <w:p w14:paraId="5B20D3BE" w14:textId="77777777" w:rsidR="006265BA" w:rsidRPr="00CD508E" w:rsidRDefault="00E27528" w:rsidP="00437911">
      <w:pPr>
        <w:pStyle w:val="ListParagraph"/>
        <w:ind w:left="0"/>
        <w:rPr>
          <w:rFonts w:ascii="Times New Roman" w:hAnsi="Times New Roman" w:cs="Times New Roman"/>
        </w:rPr>
      </w:pPr>
      <w:r w:rsidRPr="00CD508E">
        <w:rPr>
          <w:rFonts w:ascii="Times New Roman" w:hAnsi="Times New Roman" w:cs="Times New Roman"/>
        </w:rPr>
        <w:t>Communication:</w:t>
      </w:r>
    </w:p>
    <w:p w14:paraId="1567F9DE" w14:textId="77777777" w:rsidR="006265BA" w:rsidRPr="00CD508E" w:rsidRDefault="00E27528" w:rsidP="00437911">
      <w:pPr>
        <w:pStyle w:val="ListParagraph"/>
        <w:ind w:left="0"/>
        <w:rPr>
          <w:rFonts w:ascii="Times New Roman" w:hAnsi="Times New Roman" w:cs="Times New Roman"/>
        </w:rPr>
      </w:pPr>
      <w:r w:rsidRPr="00CD508E">
        <w:rPr>
          <w:rFonts w:ascii="Times New Roman" w:hAnsi="Times New Roman" w:cs="Times New Roman"/>
        </w:rPr>
        <w:t>Teamwork:</w:t>
      </w:r>
    </w:p>
    <w:p w14:paraId="50E964F5" w14:textId="77777777" w:rsidR="006265BA" w:rsidRPr="00CD508E" w:rsidRDefault="00E27528" w:rsidP="00437911">
      <w:pPr>
        <w:pStyle w:val="ListParagraph"/>
        <w:ind w:left="0"/>
        <w:rPr>
          <w:rFonts w:ascii="Times New Roman" w:hAnsi="Times New Roman" w:cs="Times New Roman"/>
        </w:rPr>
      </w:pPr>
      <w:r w:rsidRPr="00CD508E">
        <w:rPr>
          <w:rFonts w:ascii="Times New Roman" w:hAnsi="Times New Roman" w:cs="Times New Roman"/>
        </w:rPr>
        <w:t>Project Management:</w:t>
      </w:r>
    </w:p>
    <w:p w14:paraId="24D2E465" w14:textId="77777777" w:rsidR="006265BA" w:rsidRPr="00CD508E" w:rsidRDefault="00E27528" w:rsidP="00437911">
      <w:pPr>
        <w:pStyle w:val="ListParagraph"/>
        <w:ind w:left="0"/>
        <w:rPr>
          <w:rFonts w:ascii="Times New Roman" w:hAnsi="Times New Roman" w:cs="Times New Roman"/>
        </w:rPr>
      </w:pPr>
      <w:r w:rsidRPr="00CD508E">
        <w:rPr>
          <w:rFonts w:ascii="Times New Roman" w:hAnsi="Times New Roman" w:cs="Times New Roman"/>
        </w:rPr>
        <w:t>Problem Solving:</w:t>
      </w:r>
    </w:p>
    <w:p w14:paraId="429DC615" w14:textId="7EE1A1E8" w:rsidR="001E677C" w:rsidRPr="00CD508E" w:rsidRDefault="009C4B2F" w:rsidP="00437911">
      <w:pPr>
        <w:pStyle w:val="ListParagraph"/>
        <w:ind w:left="0"/>
        <w:rPr>
          <w:rFonts w:ascii="Times New Roman" w:hAnsi="Times New Roman" w:cs="Times New Roman"/>
        </w:rPr>
      </w:pPr>
      <w:r w:rsidRPr="00CD508E">
        <w:rPr>
          <w:rFonts w:ascii="Times New Roman" w:hAnsi="Times New Roman" w:cs="Times New Roman"/>
        </w:rPr>
        <w:lastRenderedPageBreak/>
        <w:t>Other</w:t>
      </w:r>
      <w:r w:rsidR="005305F3" w:rsidRPr="00CD508E">
        <w:rPr>
          <w:rFonts w:ascii="Times New Roman" w:hAnsi="Times New Roman" w:cs="Times New Roman"/>
        </w:rPr>
        <w:t xml:space="preserve"> </w:t>
      </w:r>
      <w:r w:rsidR="001E677C" w:rsidRPr="00CD508E">
        <w:rPr>
          <w:rFonts w:ascii="Times New Roman" w:hAnsi="Times New Roman" w:cs="Times New Roman"/>
        </w:rPr>
        <w:t xml:space="preserve">relevant </w:t>
      </w:r>
      <w:r w:rsidR="00FF60BF" w:rsidRPr="00CD508E">
        <w:rPr>
          <w:rFonts w:ascii="Times New Roman" w:hAnsi="Times New Roman" w:cs="Times New Roman"/>
        </w:rPr>
        <w:t>s</w:t>
      </w:r>
      <w:r w:rsidR="00B26BA7" w:rsidRPr="00CD508E">
        <w:rPr>
          <w:rFonts w:ascii="Times New Roman" w:hAnsi="Times New Roman" w:cs="Times New Roman"/>
        </w:rPr>
        <w:t>of</w:t>
      </w:r>
      <w:r w:rsidR="00A73A9E" w:rsidRPr="00CD508E">
        <w:rPr>
          <w:rFonts w:ascii="Times New Roman" w:hAnsi="Times New Roman" w:cs="Times New Roman"/>
        </w:rPr>
        <w:t>t</w:t>
      </w:r>
      <w:r w:rsidR="001E677C" w:rsidRPr="00CD508E">
        <w:rPr>
          <w:rFonts w:ascii="Times New Roman" w:hAnsi="Times New Roman" w:cs="Times New Roman"/>
        </w:rPr>
        <w:t xml:space="preserve"> skills for the doctoral researcher position you are applying for: </w:t>
      </w:r>
    </w:p>
    <w:p w14:paraId="51DF371F" w14:textId="171E61C8" w:rsidR="006265BA" w:rsidRPr="00CD508E" w:rsidRDefault="00E27528" w:rsidP="00ED11A6">
      <w:pPr>
        <w:pStyle w:val="Heading3"/>
        <w:rPr>
          <w:rFonts w:ascii="Times New Roman" w:hAnsi="Times New Roman" w:cs="Times New Roman"/>
        </w:rPr>
      </w:pPr>
      <w:r w:rsidRPr="00CD508E">
        <w:rPr>
          <w:rFonts w:ascii="Times New Roman" w:hAnsi="Times New Roman" w:cs="Times New Roman"/>
        </w:rPr>
        <w:t>1</w:t>
      </w:r>
      <w:r w:rsidR="0067549F" w:rsidRPr="00CD508E">
        <w:rPr>
          <w:rFonts w:ascii="Times New Roman" w:hAnsi="Times New Roman" w:cs="Times New Roman"/>
        </w:rPr>
        <w:t>1</w:t>
      </w:r>
      <w:r w:rsidRPr="00CD508E">
        <w:rPr>
          <w:rFonts w:ascii="Times New Roman" w:hAnsi="Times New Roman" w:cs="Times New Roman"/>
        </w:rPr>
        <w:t xml:space="preserve">. Work Experience </w:t>
      </w:r>
    </w:p>
    <w:p w14:paraId="7B529299" w14:textId="77777777" w:rsidR="006265BA" w:rsidRPr="00CD508E" w:rsidRDefault="00E27528">
      <w:pPr>
        <w:rPr>
          <w:rFonts w:ascii="Times New Roman" w:hAnsi="Times New Roman" w:cs="Times New Roman"/>
        </w:rPr>
      </w:pPr>
      <w:r w:rsidRPr="00CD508E">
        <w:rPr>
          <w:rFonts w:ascii="Times New Roman" w:hAnsi="Times New Roman" w:cs="Times New Roman"/>
          <w:i/>
        </w:rPr>
        <w:t>Describe relevant roles, responsibilities, and achievements.</w:t>
      </w:r>
    </w:p>
    <w:p w14:paraId="29CEFED4" w14:textId="77777777" w:rsidR="006265BA" w:rsidRPr="00CD508E" w:rsidRDefault="00E27528" w:rsidP="00437911">
      <w:pPr>
        <w:pStyle w:val="ListParagraph"/>
        <w:ind w:left="0"/>
        <w:rPr>
          <w:rFonts w:ascii="Times New Roman" w:hAnsi="Times New Roman" w:cs="Times New Roman"/>
        </w:rPr>
      </w:pPr>
      <w:r w:rsidRPr="00CD508E">
        <w:rPr>
          <w:rFonts w:ascii="Times New Roman" w:hAnsi="Times New Roman" w:cs="Times New Roman"/>
        </w:rPr>
        <w:t>Position:</w:t>
      </w:r>
    </w:p>
    <w:p w14:paraId="0512DF9D" w14:textId="77777777" w:rsidR="006265BA" w:rsidRPr="00CD508E" w:rsidRDefault="00E27528" w:rsidP="00437911">
      <w:pPr>
        <w:pStyle w:val="ListParagraph"/>
        <w:ind w:left="0"/>
        <w:rPr>
          <w:rFonts w:ascii="Times New Roman" w:hAnsi="Times New Roman" w:cs="Times New Roman"/>
        </w:rPr>
      </w:pPr>
      <w:r w:rsidRPr="00CD508E">
        <w:rPr>
          <w:rFonts w:ascii="Times New Roman" w:hAnsi="Times New Roman" w:cs="Times New Roman"/>
        </w:rPr>
        <w:t>Organisation:</w:t>
      </w:r>
    </w:p>
    <w:p w14:paraId="40194049" w14:textId="77777777" w:rsidR="006265BA" w:rsidRPr="00CD508E" w:rsidRDefault="00E27528" w:rsidP="00437911">
      <w:pPr>
        <w:pStyle w:val="ListParagraph"/>
        <w:ind w:left="0"/>
        <w:rPr>
          <w:rFonts w:ascii="Times New Roman" w:hAnsi="Times New Roman" w:cs="Times New Roman"/>
        </w:rPr>
      </w:pPr>
      <w:r w:rsidRPr="00CD508E">
        <w:rPr>
          <w:rFonts w:ascii="Times New Roman" w:hAnsi="Times New Roman" w:cs="Times New Roman"/>
        </w:rPr>
        <w:t>Dates:</w:t>
      </w:r>
    </w:p>
    <w:p w14:paraId="2FF9DDAF" w14:textId="7E4008DA" w:rsidR="006265BA" w:rsidRPr="00CD508E" w:rsidRDefault="00E27528" w:rsidP="00437911">
      <w:pPr>
        <w:pStyle w:val="ListParagraph"/>
        <w:ind w:left="0"/>
        <w:rPr>
          <w:rFonts w:ascii="Times New Roman" w:hAnsi="Times New Roman" w:cs="Times New Roman"/>
        </w:rPr>
      </w:pPr>
      <w:r w:rsidRPr="00CD508E">
        <w:rPr>
          <w:rFonts w:ascii="Times New Roman" w:hAnsi="Times New Roman" w:cs="Times New Roman"/>
        </w:rPr>
        <w:t>Responsibilities</w:t>
      </w:r>
      <w:r w:rsidR="004459AC" w:rsidRPr="00CD508E">
        <w:rPr>
          <w:rFonts w:ascii="Times New Roman" w:hAnsi="Times New Roman" w:cs="Times New Roman"/>
        </w:rPr>
        <w:t>/achievements</w:t>
      </w:r>
      <w:r w:rsidRPr="00CD508E">
        <w:rPr>
          <w:rFonts w:ascii="Times New Roman" w:hAnsi="Times New Roman" w:cs="Times New Roman"/>
        </w:rPr>
        <w:t>:</w:t>
      </w:r>
    </w:p>
    <w:p w14:paraId="1FBA5EAA" w14:textId="77777777" w:rsidR="006265BA" w:rsidRPr="00CD508E" w:rsidRDefault="00E27528" w:rsidP="00013868">
      <w:pPr>
        <w:pStyle w:val="Heading3"/>
        <w:rPr>
          <w:rFonts w:ascii="Times New Roman" w:hAnsi="Times New Roman" w:cs="Times New Roman"/>
        </w:rPr>
      </w:pPr>
      <w:r w:rsidRPr="00CD508E">
        <w:rPr>
          <w:rFonts w:ascii="Times New Roman" w:hAnsi="Times New Roman" w:cs="Times New Roman"/>
        </w:rPr>
        <w:t>11. International and Mobility Experience</w:t>
      </w:r>
    </w:p>
    <w:p w14:paraId="4BCE5C4D" w14:textId="77777777" w:rsidR="006265BA" w:rsidRPr="00CD508E" w:rsidRDefault="00E27528">
      <w:pPr>
        <w:rPr>
          <w:rFonts w:ascii="Times New Roman" w:hAnsi="Times New Roman" w:cs="Times New Roman"/>
        </w:rPr>
      </w:pPr>
      <w:r w:rsidRPr="00CD508E">
        <w:rPr>
          <w:rFonts w:ascii="Times New Roman" w:hAnsi="Times New Roman" w:cs="Times New Roman"/>
          <w:i/>
        </w:rPr>
        <w:t xml:space="preserve">Indicate study/work </w:t>
      </w:r>
      <w:r w:rsidRPr="00CD508E">
        <w:rPr>
          <w:rFonts w:ascii="Times New Roman" w:hAnsi="Times New Roman" w:cs="Times New Roman"/>
          <w:b/>
          <w:bCs/>
          <w:i/>
        </w:rPr>
        <w:t>abroad</w:t>
      </w:r>
      <w:r w:rsidRPr="00CD508E">
        <w:rPr>
          <w:rFonts w:ascii="Times New Roman" w:hAnsi="Times New Roman" w:cs="Times New Roman"/>
          <w:i/>
        </w:rPr>
        <w:t xml:space="preserve"> and international collaboration experience.</w:t>
      </w:r>
    </w:p>
    <w:p w14:paraId="13533FC2" w14:textId="77777777" w:rsidR="006265BA" w:rsidRPr="00CD508E" w:rsidRDefault="00E27528" w:rsidP="00437911">
      <w:pPr>
        <w:rPr>
          <w:rFonts w:ascii="Times New Roman" w:hAnsi="Times New Roman" w:cs="Times New Roman"/>
        </w:rPr>
      </w:pPr>
      <w:r w:rsidRPr="00CD508E">
        <w:rPr>
          <w:rFonts w:ascii="Times New Roman" w:hAnsi="Times New Roman" w:cs="Times New Roman"/>
        </w:rPr>
        <w:t>Description:</w:t>
      </w:r>
    </w:p>
    <w:p w14:paraId="4EC93255" w14:textId="77777777" w:rsidR="006265BA" w:rsidRPr="00CD508E" w:rsidRDefault="00E27528" w:rsidP="00A81554">
      <w:pPr>
        <w:pStyle w:val="Heading3"/>
        <w:rPr>
          <w:rFonts w:ascii="Times New Roman" w:hAnsi="Times New Roman" w:cs="Times New Roman"/>
        </w:rPr>
      </w:pPr>
      <w:r w:rsidRPr="00CD508E">
        <w:rPr>
          <w:rFonts w:ascii="Times New Roman" w:hAnsi="Times New Roman" w:cs="Times New Roman"/>
        </w:rPr>
        <w:t>12. Interdisciplinary and Intersectoral Exposure</w:t>
      </w:r>
    </w:p>
    <w:p w14:paraId="179CB33C" w14:textId="77777777" w:rsidR="006265BA" w:rsidRPr="00CD508E" w:rsidRDefault="00E27528">
      <w:pPr>
        <w:rPr>
          <w:rFonts w:ascii="Times New Roman" w:hAnsi="Times New Roman" w:cs="Times New Roman"/>
        </w:rPr>
      </w:pPr>
      <w:r w:rsidRPr="00CD508E">
        <w:rPr>
          <w:rFonts w:ascii="Times New Roman" w:hAnsi="Times New Roman" w:cs="Times New Roman"/>
          <w:i/>
        </w:rPr>
        <w:t>Describe experience across disciplines or sectors (e.g., academia, industry, public sector).</w:t>
      </w:r>
    </w:p>
    <w:p w14:paraId="71F54105" w14:textId="2A7A666F" w:rsidR="006265BA" w:rsidRPr="00CD508E" w:rsidRDefault="00E27528">
      <w:pPr>
        <w:rPr>
          <w:rFonts w:ascii="Times New Roman" w:hAnsi="Times New Roman" w:cs="Times New Roman"/>
        </w:rPr>
      </w:pPr>
      <w:r w:rsidRPr="00CD508E">
        <w:rPr>
          <w:rFonts w:ascii="Times New Roman" w:hAnsi="Times New Roman" w:cs="Times New Roman"/>
        </w:rPr>
        <w:t>Description:</w:t>
      </w:r>
    </w:p>
    <w:p w14:paraId="68CC5AC5" w14:textId="77777777" w:rsidR="006265BA" w:rsidRPr="00CD508E" w:rsidRDefault="00E27528" w:rsidP="00A81554">
      <w:pPr>
        <w:pStyle w:val="Heading3"/>
        <w:rPr>
          <w:rFonts w:ascii="Times New Roman" w:hAnsi="Times New Roman" w:cs="Times New Roman"/>
        </w:rPr>
      </w:pPr>
      <w:r w:rsidRPr="00CD508E">
        <w:rPr>
          <w:rFonts w:ascii="Times New Roman" w:hAnsi="Times New Roman" w:cs="Times New Roman"/>
        </w:rPr>
        <w:t>13. Awards, Scholarships, and Funding</w:t>
      </w:r>
    </w:p>
    <w:p w14:paraId="02C31E72" w14:textId="77777777" w:rsidR="006265BA" w:rsidRPr="00CD508E" w:rsidRDefault="00E27528">
      <w:pPr>
        <w:rPr>
          <w:rFonts w:ascii="Times New Roman" w:hAnsi="Times New Roman" w:cs="Times New Roman"/>
        </w:rPr>
      </w:pPr>
      <w:r w:rsidRPr="00CD508E">
        <w:rPr>
          <w:rFonts w:ascii="Times New Roman" w:hAnsi="Times New Roman" w:cs="Times New Roman"/>
          <w:i/>
        </w:rPr>
        <w:t>List academic distinctions, scholarships, or grants.</w:t>
      </w:r>
    </w:p>
    <w:p w14:paraId="1273BDF4" w14:textId="77777777" w:rsidR="006265BA" w:rsidRPr="00CD508E" w:rsidRDefault="00E27528">
      <w:pPr>
        <w:rPr>
          <w:rFonts w:ascii="Times New Roman" w:hAnsi="Times New Roman" w:cs="Times New Roman"/>
        </w:rPr>
      </w:pPr>
      <w:r w:rsidRPr="00CD508E">
        <w:rPr>
          <w:rFonts w:ascii="Times New Roman" w:hAnsi="Times New Roman" w:cs="Times New Roman"/>
        </w:rPr>
        <w:t>List:</w:t>
      </w:r>
    </w:p>
    <w:p w14:paraId="402C6CEB" w14:textId="77777777" w:rsidR="006265BA" w:rsidRPr="00CD508E" w:rsidRDefault="00E27528" w:rsidP="00A81554">
      <w:pPr>
        <w:pStyle w:val="Heading3"/>
        <w:rPr>
          <w:rFonts w:ascii="Times New Roman" w:hAnsi="Times New Roman" w:cs="Times New Roman"/>
        </w:rPr>
      </w:pPr>
      <w:r w:rsidRPr="00CD508E">
        <w:rPr>
          <w:rFonts w:ascii="Times New Roman" w:hAnsi="Times New Roman" w:cs="Times New Roman"/>
        </w:rPr>
        <w:t>14. Additional Information (Optional)</w:t>
      </w:r>
    </w:p>
    <w:p w14:paraId="035B372F" w14:textId="590007D8" w:rsidR="006265BA" w:rsidRPr="00CD508E" w:rsidRDefault="00E27528">
      <w:pPr>
        <w:rPr>
          <w:rFonts w:ascii="Times New Roman" w:hAnsi="Times New Roman" w:cs="Times New Roman"/>
        </w:rPr>
      </w:pPr>
      <w:r w:rsidRPr="00CD508E">
        <w:rPr>
          <w:rFonts w:ascii="Times New Roman" w:hAnsi="Times New Roman" w:cs="Times New Roman"/>
          <w:i/>
        </w:rPr>
        <w:t xml:space="preserve">Include teaching, </w:t>
      </w:r>
      <w:r w:rsidR="006D6B17" w:rsidRPr="00CD508E">
        <w:rPr>
          <w:rFonts w:ascii="Times New Roman" w:hAnsi="Times New Roman" w:cs="Times New Roman"/>
          <w:i/>
        </w:rPr>
        <w:t xml:space="preserve">research </w:t>
      </w:r>
      <w:r w:rsidRPr="00CD508E">
        <w:rPr>
          <w:rFonts w:ascii="Times New Roman" w:hAnsi="Times New Roman" w:cs="Times New Roman"/>
          <w:i/>
        </w:rPr>
        <w:t>outreach</w:t>
      </w:r>
      <w:r w:rsidR="006D6B17" w:rsidRPr="00CD508E">
        <w:rPr>
          <w:rFonts w:ascii="Times New Roman" w:hAnsi="Times New Roman" w:cs="Times New Roman"/>
          <w:i/>
        </w:rPr>
        <w:t xml:space="preserve"> and </w:t>
      </w:r>
      <w:r w:rsidRPr="00CD508E">
        <w:rPr>
          <w:rFonts w:ascii="Times New Roman" w:hAnsi="Times New Roman" w:cs="Times New Roman"/>
          <w:i/>
        </w:rPr>
        <w:t>communication, or memberships.</w:t>
      </w:r>
    </w:p>
    <w:p w14:paraId="5D60C84F" w14:textId="5AC9FA84" w:rsidR="006265BA" w:rsidRPr="00CD508E" w:rsidRDefault="00E27528">
      <w:pPr>
        <w:rPr>
          <w:rFonts w:ascii="Times New Roman" w:hAnsi="Times New Roman" w:cs="Times New Roman"/>
        </w:rPr>
      </w:pPr>
      <w:r w:rsidRPr="00CD508E">
        <w:rPr>
          <w:rFonts w:ascii="Times New Roman" w:hAnsi="Times New Roman" w:cs="Times New Roman"/>
        </w:rPr>
        <w:t>Details:</w:t>
      </w:r>
    </w:p>
    <w:p w14:paraId="6B4A8F17" w14:textId="70C9031E" w:rsidR="00530672" w:rsidRPr="00CD508E" w:rsidRDefault="00C93AB3" w:rsidP="00A81554">
      <w:pPr>
        <w:pStyle w:val="Heading3"/>
        <w:rPr>
          <w:rFonts w:ascii="Times New Roman" w:hAnsi="Times New Roman" w:cs="Times New Roman"/>
        </w:rPr>
      </w:pPr>
      <w:r w:rsidRPr="00CD508E">
        <w:rPr>
          <w:rFonts w:ascii="Times New Roman" w:hAnsi="Times New Roman" w:cs="Times New Roman"/>
        </w:rPr>
        <w:t>15</w:t>
      </w:r>
      <w:r w:rsidR="00F35801" w:rsidRPr="00CD508E">
        <w:rPr>
          <w:rFonts w:ascii="Times New Roman" w:hAnsi="Times New Roman" w:cs="Times New Roman"/>
        </w:rPr>
        <w:t>. Declaration of Mobility</w:t>
      </w:r>
    </w:p>
    <w:p w14:paraId="062C041C" w14:textId="379089A0" w:rsidR="00190FBB" w:rsidRPr="00CD508E" w:rsidRDefault="00190FBB" w:rsidP="00190FBB">
      <w:pPr>
        <w:rPr>
          <w:rFonts w:ascii="Times New Roman" w:hAnsi="Times New Roman" w:cs="Times New Roman"/>
          <w:i/>
          <w:iCs/>
          <w:lang w:val="en-GB"/>
        </w:rPr>
      </w:pPr>
      <w:proofErr w:type="gramStart"/>
      <w:r w:rsidRPr="00CD508E">
        <w:rPr>
          <w:rFonts w:ascii="Times New Roman" w:hAnsi="Times New Roman" w:cs="Times New Roman"/>
          <w:i/>
          <w:iCs/>
          <w:lang w:val="en-GB"/>
        </w:rPr>
        <w:t>In order to</w:t>
      </w:r>
      <w:proofErr w:type="gramEnd"/>
      <w:r w:rsidRPr="00CD508E">
        <w:rPr>
          <w:rFonts w:ascii="Times New Roman" w:hAnsi="Times New Roman" w:cs="Times New Roman"/>
          <w:i/>
          <w:iCs/>
          <w:lang w:val="en-GB"/>
        </w:rPr>
        <w:t xml:space="preserve"> apply for the DP-FOBI Doctoral Programme candidates must undertake transnational mobility according to the </w:t>
      </w:r>
      <w:r w:rsidR="00E654F6" w:rsidRPr="00CD508E">
        <w:rPr>
          <w:rFonts w:ascii="Times New Roman" w:hAnsi="Times New Roman" w:cs="Times New Roman"/>
          <w:i/>
          <w:iCs/>
          <w:lang w:val="en-GB"/>
        </w:rPr>
        <w:t>MSCA</w:t>
      </w:r>
      <w:r w:rsidRPr="00CD508E">
        <w:rPr>
          <w:rFonts w:ascii="Times New Roman" w:hAnsi="Times New Roman" w:cs="Times New Roman"/>
          <w:i/>
          <w:iCs/>
          <w:lang w:val="en-GB"/>
        </w:rPr>
        <w:t xml:space="preserve"> rules. This includes: All nationalities can apply, but you cannot have resided or carried out your main activity (such as work or study) in </w:t>
      </w:r>
      <w:r w:rsidR="00E654F6" w:rsidRPr="00CD508E">
        <w:rPr>
          <w:rFonts w:ascii="Times New Roman" w:hAnsi="Times New Roman" w:cs="Times New Roman"/>
          <w:i/>
          <w:iCs/>
          <w:lang w:val="en-GB"/>
        </w:rPr>
        <w:t>Finland</w:t>
      </w:r>
      <w:r w:rsidRPr="00CD508E">
        <w:rPr>
          <w:rFonts w:ascii="Times New Roman" w:hAnsi="Times New Roman" w:cs="Times New Roman"/>
          <w:i/>
          <w:iCs/>
          <w:lang w:val="en-GB"/>
        </w:rPr>
        <w:t xml:space="preserve"> for more than 12 months in the 3 years prior to the call deadline</w:t>
      </w:r>
      <w:r w:rsidR="00E5213C" w:rsidRPr="00CD508E">
        <w:rPr>
          <w:rFonts w:ascii="Times New Roman" w:hAnsi="Times New Roman" w:cs="Times New Roman"/>
          <w:i/>
          <w:iCs/>
          <w:lang w:val="en-GB"/>
        </w:rPr>
        <w:t xml:space="preserve"> (</w:t>
      </w:r>
      <w:proofErr w:type="gramStart"/>
      <w:r w:rsidR="00E5213C" w:rsidRPr="00CD508E">
        <w:rPr>
          <w:rFonts w:ascii="Times New Roman" w:hAnsi="Times New Roman" w:cs="Times New Roman"/>
          <w:i/>
          <w:iCs/>
          <w:lang w:val="en-GB"/>
        </w:rPr>
        <w:t>August,</w:t>
      </w:r>
      <w:proofErr w:type="gramEnd"/>
      <w:r w:rsidR="00E5213C" w:rsidRPr="00CD508E">
        <w:rPr>
          <w:rFonts w:ascii="Times New Roman" w:hAnsi="Times New Roman" w:cs="Times New Roman"/>
          <w:i/>
          <w:iCs/>
          <w:lang w:val="en-GB"/>
        </w:rPr>
        <w:t xml:space="preserve"> 10)</w:t>
      </w:r>
      <w:r w:rsidRPr="00CD508E">
        <w:rPr>
          <w:rFonts w:ascii="Times New Roman" w:hAnsi="Times New Roman" w:cs="Times New Roman"/>
          <w:i/>
          <w:iCs/>
          <w:lang w:val="en-GB"/>
        </w:rPr>
        <w:t xml:space="preserve">. This excludes short stays such as holidays or compulsory national service. </w:t>
      </w:r>
    </w:p>
    <w:p w14:paraId="38F77DBC" w14:textId="56DA6BE4" w:rsidR="00BF687D" w:rsidRPr="00CD508E" w:rsidRDefault="00BF687D" w:rsidP="00BF687D">
      <w:pPr>
        <w:rPr>
          <w:rFonts w:ascii="Times New Roman" w:hAnsi="Times New Roman" w:cs="Times New Roman"/>
          <w:i/>
          <w:iCs/>
          <w:lang w:val="en-GB"/>
        </w:rPr>
      </w:pPr>
      <w:r w:rsidRPr="00CD508E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Place of activity/place of residence (previous 3 years) </w:t>
      </w:r>
      <w:r w:rsidRPr="00CD508E">
        <w:rPr>
          <w:rFonts w:ascii="Times New Roman" w:hAnsi="Times New Roman" w:cs="Times New Roman"/>
          <w:i/>
          <w:iCs/>
          <w:sz w:val="20"/>
          <w:szCs w:val="20"/>
          <w:lang w:val="en-GB"/>
        </w:rPr>
        <w:t>Please indicate the period(s) and the country in which you have legally resided and/or had your main activity (work, studies, etc) during the last 3 years – most recent first. Please fill in the table without gabs until the call deadline for DP-FOBI</w:t>
      </w:r>
      <w:r w:rsidR="00725206" w:rsidRPr="00CD508E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 (10 August 2026</w:t>
      </w:r>
      <w:r w:rsidR="00896EE6" w:rsidRPr="00CD508E">
        <w:rPr>
          <w:rFonts w:ascii="Times New Roman" w:hAnsi="Times New Roman" w:cs="Times New Roman"/>
          <w:i/>
          <w:iCs/>
          <w:sz w:val="20"/>
          <w:szCs w:val="20"/>
          <w:lang w:val="en-GB"/>
        </w:rPr>
        <w:t>)</w:t>
      </w:r>
      <w:r w:rsidRPr="00CD508E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. </w:t>
      </w: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1384"/>
        <w:gridCol w:w="1559"/>
        <w:gridCol w:w="993"/>
        <w:gridCol w:w="1701"/>
        <w:gridCol w:w="3219"/>
      </w:tblGrid>
      <w:tr w:rsidR="00BF687D" w:rsidRPr="00CD508E" w14:paraId="035577E1" w14:textId="77777777" w:rsidTr="00A8319A">
        <w:trPr>
          <w:trHeight w:val="944"/>
        </w:trPr>
        <w:tc>
          <w:tcPr>
            <w:tcW w:w="1384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hideMark/>
          </w:tcPr>
          <w:p w14:paraId="099F7608" w14:textId="4107246E" w:rsidR="00BF687D" w:rsidRPr="00CD508E" w:rsidRDefault="00BF687D" w:rsidP="00BF687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CD508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Period </w:t>
            </w:r>
            <w:r w:rsidR="00B10029" w:rsidRPr="00CD508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(Date</w:t>
            </w:r>
            <w:r w:rsidR="00FD5F82" w:rsidRPr="00CD508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 w:rsidR="00A8319A" w:rsidRPr="00CD508E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DD.MM.YYYY</w:t>
            </w:r>
            <w:r w:rsidR="00B10029" w:rsidRPr="00CD508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  <w:r w:rsidR="00ED2977" w:rsidRPr="00CD508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start </w:t>
            </w:r>
            <w:r w:rsidRPr="00CD508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from</w:t>
            </w:r>
            <w:r w:rsidR="00896EE6" w:rsidRPr="00CD508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br/>
            </w:r>
            <w:r w:rsidR="00AB58F5" w:rsidRPr="00CD508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10</w:t>
            </w:r>
            <w:r w:rsidR="008F7969" w:rsidRPr="00CD508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.</w:t>
            </w:r>
            <w:r w:rsidR="005D68CC" w:rsidRPr="00CD508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0</w:t>
            </w:r>
            <w:r w:rsidR="007A3C7D" w:rsidRPr="00CD508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8</w:t>
            </w:r>
            <w:r w:rsidR="00E90639" w:rsidRPr="00CD508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.202</w:t>
            </w:r>
            <w:r w:rsidR="007A3C7D" w:rsidRPr="00CD508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3</w:t>
            </w:r>
          </w:p>
        </w:tc>
        <w:tc>
          <w:tcPr>
            <w:tcW w:w="1559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hideMark/>
          </w:tcPr>
          <w:p w14:paraId="457FD77D" w14:textId="49A2E68F" w:rsidR="00BF687D" w:rsidRPr="00CD508E" w:rsidRDefault="0019705C" w:rsidP="00BF687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CD508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Period</w:t>
            </w:r>
            <w:r w:rsidRPr="00CD508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(Date </w:t>
            </w:r>
            <w:r w:rsidRPr="00CD508E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DD.MM.YYYY</w:t>
            </w:r>
            <w:r w:rsidR="00B10029" w:rsidRPr="00CD508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) </w:t>
            </w:r>
            <w:r w:rsidR="00AD4270" w:rsidRPr="00CD508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end </w:t>
            </w:r>
            <w:r w:rsidR="00BF687D" w:rsidRPr="00CD508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</w:t>
            </w:r>
            <w:r w:rsidR="00AD4270" w:rsidRPr="00CD508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o 10.08.202</w:t>
            </w:r>
            <w:r w:rsidR="006E225E" w:rsidRPr="00CD508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6</w:t>
            </w:r>
          </w:p>
        </w:tc>
        <w:tc>
          <w:tcPr>
            <w:tcW w:w="993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hideMark/>
          </w:tcPr>
          <w:p w14:paraId="4C565591" w14:textId="77777777" w:rsidR="00441318" w:rsidRPr="00CD508E" w:rsidRDefault="00BF687D" w:rsidP="0044131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CD508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Duration</w:t>
            </w:r>
          </w:p>
          <w:p w14:paraId="026391F1" w14:textId="271D7D62" w:rsidR="00BF687D" w:rsidRPr="00CD508E" w:rsidRDefault="00BF687D" w:rsidP="0044131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CD508E">
              <w:rPr>
                <w:rFonts w:ascii="Times New Roman" w:hAnsi="Times New Roman" w:cs="Times New Roman"/>
                <w:bCs/>
                <w:sz w:val="18"/>
                <w:szCs w:val="18"/>
                <w:lang w:val="en-GB"/>
              </w:rPr>
              <w:t>(months)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hideMark/>
          </w:tcPr>
          <w:p w14:paraId="40E28538" w14:textId="77777777" w:rsidR="00BF687D" w:rsidRPr="00CD508E" w:rsidRDefault="00BF687D" w:rsidP="00BF687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CD508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Country</w:t>
            </w:r>
          </w:p>
        </w:tc>
        <w:tc>
          <w:tcPr>
            <w:tcW w:w="3219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hideMark/>
          </w:tcPr>
          <w:p w14:paraId="4D1D97CD" w14:textId="77777777" w:rsidR="00BF687D" w:rsidRPr="00CD508E" w:rsidRDefault="00BF687D" w:rsidP="00BF687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CD508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Activity</w:t>
            </w:r>
          </w:p>
        </w:tc>
      </w:tr>
      <w:tr w:rsidR="00BF687D" w:rsidRPr="00CD508E" w14:paraId="250ED41C" w14:textId="77777777" w:rsidTr="001D6AEE">
        <w:trPr>
          <w:trHeight w:val="305"/>
        </w:trPr>
        <w:tc>
          <w:tcPr>
            <w:tcW w:w="13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0E4B581" w14:textId="77777777" w:rsidR="00BF687D" w:rsidRPr="00CD508E" w:rsidRDefault="00BF687D" w:rsidP="00A81554">
            <w:pPr>
              <w:pStyle w:val="Heading3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113C345" w14:textId="77777777" w:rsidR="00BF687D" w:rsidRPr="00CD508E" w:rsidRDefault="00BF687D" w:rsidP="00BF687D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E370AC1" w14:textId="77777777" w:rsidR="00BF687D" w:rsidRPr="00CD508E" w:rsidRDefault="00BF687D" w:rsidP="00BF687D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0A46781" w14:textId="77777777" w:rsidR="00BF687D" w:rsidRPr="00CD508E" w:rsidRDefault="00BF687D" w:rsidP="00BF687D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32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E238E17" w14:textId="77777777" w:rsidR="00BF687D" w:rsidRPr="00CD508E" w:rsidRDefault="00BF687D" w:rsidP="00BF687D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BF687D" w:rsidRPr="00CD508E" w14:paraId="5ACCA217" w14:textId="77777777" w:rsidTr="001D6AEE">
        <w:tc>
          <w:tcPr>
            <w:tcW w:w="13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EC0226" w14:textId="2123AB02" w:rsidR="00BF687D" w:rsidRPr="00CD508E" w:rsidRDefault="00BF687D" w:rsidP="00BF687D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D1B4CB0" w14:textId="77777777" w:rsidR="00BF687D" w:rsidRPr="00CD508E" w:rsidRDefault="00BF687D" w:rsidP="00BF687D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B59D076" w14:textId="77777777" w:rsidR="00BF687D" w:rsidRPr="00CD508E" w:rsidRDefault="00BF687D" w:rsidP="00BF687D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F9EEE26" w14:textId="77777777" w:rsidR="00BF687D" w:rsidRPr="00CD508E" w:rsidRDefault="00BF687D" w:rsidP="00BF687D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32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F22F2E2" w14:textId="77777777" w:rsidR="00BF687D" w:rsidRPr="00CD508E" w:rsidRDefault="00BF687D" w:rsidP="00BF687D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BF687D" w:rsidRPr="00CD508E" w14:paraId="750D795D" w14:textId="77777777" w:rsidTr="001D6AEE">
        <w:trPr>
          <w:trHeight w:val="283"/>
        </w:trPr>
        <w:tc>
          <w:tcPr>
            <w:tcW w:w="13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7732BF6" w14:textId="77777777" w:rsidR="00BF687D" w:rsidRPr="00CD508E" w:rsidRDefault="00BF687D" w:rsidP="00BF687D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86A73E1" w14:textId="77777777" w:rsidR="00BF687D" w:rsidRPr="00CD508E" w:rsidRDefault="00BF687D" w:rsidP="00BF687D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6EC4DCA" w14:textId="77777777" w:rsidR="00BF687D" w:rsidRPr="00CD508E" w:rsidRDefault="00BF687D" w:rsidP="00BF687D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2710A0F" w14:textId="77777777" w:rsidR="00BF687D" w:rsidRPr="00CD508E" w:rsidRDefault="00BF687D" w:rsidP="00BF687D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32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9BCCD2" w14:textId="77777777" w:rsidR="00BF687D" w:rsidRPr="00CD508E" w:rsidRDefault="00BF687D" w:rsidP="00BF687D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20F5E657" w14:textId="639022B0" w:rsidR="00BF687D" w:rsidRPr="00CD508E" w:rsidRDefault="00BF687D" w:rsidP="00BF687D">
      <w:pPr>
        <w:rPr>
          <w:rFonts w:ascii="Times New Roman" w:hAnsi="Times New Roman" w:cs="Times New Roman"/>
          <w:lang w:val="en-GB"/>
        </w:rPr>
      </w:pPr>
      <w:r w:rsidRPr="00CD508E">
        <w:rPr>
          <w:rFonts w:ascii="Times New Roman" w:hAnsi="Times New Roman" w:cs="Times New Roman"/>
          <w:lang w:val="en-GB"/>
        </w:rPr>
        <w:br/>
      </w:r>
      <w:sdt>
        <w:sdtPr>
          <w:rPr>
            <w:rFonts w:ascii="Times New Roman" w:hAnsi="Times New Roman" w:cs="Times New Roman"/>
            <w:lang w:val="en-GB"/>
          </w:rPr>
          <w:id w:val="-180191314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5134F" w:rsidRPr="00CD508E">
            <w:rPr>
              <w:rFonts w:ascii="Segoe UI Symbol" w:eastAsia="MS Gothic" w:hAnsi="Segoe UI Symbol" w:cs="Segoe UI Symbol"/>
              <w:lang w:val="en-GB"/>
            </w:rPr>
            <w:t>☒</w:t>
          </w:r>
        </w:sdtContent>
      </w:sdt>
      <w:r w:rsidRPr="00CD508E">
        <w:rPr>
          <w:rFonts w:ascii="Times New Roman" w:hAnsi="Times New Roman" w:cs="Times New Roman"/>
          <w:lang w:val="en-GB"/>
        </w:rPr>
        <w:t xml:space="preserve">I declare that I have read and agreed on all the rules and regulations regarding the mobility procedures, and that all information mentioned in this form is correct. </w:t>
      </w:r>
    </w:p>
    <w:p w14:paraId="65B1E2D8" w14:textId="77777777" w:rsidR="00BF687D" w:rsidRPr="00CD508E" w:rsidRDefault="00BF687D" w:rsidP="00190FBB">
      <w:pPr>
        <w:rPr>
          <w:rFonts w:ascii="Times New Roman" w:hAnsi="Times New Roman" w:cs="Times New Roman"/>
          <w:lang w:val="en-GB"/>
        </w:rPr>
      </w:pPr>
    </w:p>
    <w:p w14:paraId="7D491F2F" w14:textId="77777777" w:rsidR="00530672" w:rsidRPr="00CD508E" w:rsidRDefault="00530672">
      <w:pPr>
        <w:rPr>
          <w:rFonts w:ascii="Times New Roman" w:hAnsi="Times New Roman" w:cs="Times New Roman"/>
        </w:rPr>
      </w:pPr>
    </w:p>
    <w:sectPr w:rsidR="00530672" w:rsidRPr="00CD508E" w:rsidSect="001928A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080" w:bottom="1440" w:left="1080" w:header="454" w:footer="5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E3DC6" w14:textId="77777777" w:rsidR="002B3F72" w:rsidRDefault="002B3F72" w:rsidP="00E21B93">
      <w:pPr>
        <w:spacing w:after="0" w:line="240" w:lineRule="auto"/>
      </w:pPr>
      <w:r>
        <w:separator/>
      </w:r>
    </w:p>
  </w:endnote>
  <w:endnote w:type="continuationSeparator" w:id="0">
    <w:p w14:paraId="1FFDAA36" w14:textId="77777777" w:rsidR="002B3F72" w:rsidRDefault="002B3F72" w:rsidP="00E21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FB5C" w14:textId="77777777" w:rsidR="00BD7B3E" w:rsidRDefault="00BD7B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0D40D" w14:textId="77777777" w:rsidR="00BD7B3E" w:rsidRDefault="00BD7B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826B9" w14:textId="77777777" w:rsidR="00BD7B3E" w:rsidRDefault="00BD7B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104F4" w14:textId="77777777" w:rsidR="002B3F72" w:rsidRDefault="002B3F72" w:rsidP="00E21B93">
      <w:pPr>
        <w:spacing w:after="0" w:line="240" w:lineRule="auto"/>
      </w:pPr>
      <w:r>
        <w:separator/>
      </w:r>
    </w:p>
  </w:footnote>
  <w:footnote w:type="continuationSeparator" w:id="0">
    <w:p w14:paraId="07CF83D8" w14:textId="77777777" w:rsidR="002B3F72" w:rsidRDefault="002B3F72" w:rsidP="00E21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077B7" w14:textId="77777777" w:rsidR="00BD7B3E" w:rsidRDefault="00BD7B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7D031" w14:textId="77777777" w:rsidR="00BD7B3E" w:rsidRDefault="00BD7B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E277F" w14:textId="677B6F8C" w:rsidR="001928A6" w:rsidRDefault="004D434C" w:rsidP="004D434C">
    <w:pPr>
      <w:pStyle w:val="Header"/>
      <w:tabs>
        <w:tab w:val="clear" w:pos="4680"/>
        <w:tab w:val="clear" w:pos="9360"/>
        <w:tab w:val="left" w:pos="8512"/>
      </w:tabs>
    </w:pPr>
    <w:r>
      <w:rPr>
        <w:noProof/>
      </w:rPr>
      <w:drawing>
        <wp:anchor distT="0" distB="0" distL="114300" distR="114300" simplePos="0" relativeHeight="251651584" behindDoc="0" locked="0" layoutInCell="1" allowOverlap="1" wp14:anchorId="4A82F830" wp14:editId="3B256C1F">
          <wp:simplePos x="0" y="0"/>
          <wp:positionH relativeFrom="column">
            <wp:posOffset>-1221</wp:posOffset>
          </wp:positionH>
          <wp:positionV relativeFrom="paragraph">
            <wp:posOffset>-102475</wp:posOffset>
          </wp:positionV>
          <wp:extent cx="845942" cy="674002"/>
          <wp:effectExtent l="0" t="0" r="0" b="0"/>
          <wp:wrapNone/>
          <wp:docPr id="1670725481" name="Kuva 3" descr="Itä-Suomen yliopiston logo">
            <a:extLst xmlns:a="http://schemas.openxmlformats.org/drawingml/2006/main">
              <a:ext uri="{FF2B5EF4-FFF2-40B4-BE49-F238E27FC236}">
                <a16:creationId xmlns:a16="http://schemas.microsoft.com/office/drawing/2014/main" id="{209C8B79-D93C-4E1C-9144-EB028EA1C2B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3521" cy="680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5136" behindDoc="0" locked="0" layoutInCell="1" allowOverlap="1" wp14:anchorId="2564072A" wp14:editId="3355AB12">
          <wp:simplePos x="0" y="0"/>
          <wp:positionH relativeFrom="column">
            <wp:posOffset>2292030</wp:posOffset>
          </wp:positionH>
          <wp:positionV relativeFrom="paragraph">
            <wp:posOffset>-166370</wp:posOffset>
          </wp:positionV>
          <wp:extent cx="1926597" cy="847585"/>
          <wp:effectExtent l="0" t="0" r="0" b="0"/>
          <wp:wrapNone/>
          <wp:docPr id="1640581275" name="Picture 1">
            <a:extLst xmlns:a="http://schemas.openxmlformats.org/drawingml/2006/main">
              <a:ext uri="{FF2B5EF4-FFF2-40B4-BE49-F238E27FC236}">
                <a16:creationId xmlns:a16="http://schemas.microsoft.com/office/drawing/2014/main" id="{05D42D20-6DB6-47EE-AA99-6A1590A48E1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051574" name="Picture 193605157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597" cy="847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theme="minorHAnsi"/>
        <w:b/>
        <w:noProof/>
        <w:lang w:val="en-GB"/>
      </w:rPr>
      <w:drawing>
        <wp:anchor distT="0" distB="0" distL="114300" distR="114300" simplePos="0" relativeHeight="251682304" behindDoc="0" locked="0" layoutInCell="1" allowOverlap="1" wp14:anchorId="0E2BB6E6" wp14:editId="3EA3C20F">
          <wp:simplePos x="0" y="0"/>
          <wp:positionH relativeFrom="column">
            <wp:posOffset>5618353</wp:posOffset>
          </wp:positionH>
          <wp:positionV relativeFrom="paragraph">
            <wp:posOffset>-161925</wp:posOffset>
          </wp:positionV>
          <wp:extent cx="729934" cy="768096"/>
          <wp:effectExtent l="0" t="0" r="0" b="0"/>
          <wp:wrapNone/>
          <wp:docPr id="254412321" name="Picture 4">
            <a:extLst xmlns:a="http://schemas.openxmlformats.org/drawingml/2006/main">
              <a:ext uri="{FF2B5EF4-FFF2-40B4-BE49-F238E27FC236}">
                <a16:creationId xmlns:a16="http://schemas.microsoft.com/office/drawing/2014/main" id="{B9EECC83-AAB8-41E8-A729-6709BD67795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4412321" name="Picture 254412321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934" cy="7680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0163AAD"/>
    <w:multiLevelType w:val="hybridMultilevel"/>
    <w:tmpl w:val="FFFFFFFF"/>
    <w:lvl w:ilvl="0" w:tplc="74D0E8C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7CCFD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A0B3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6E56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AA39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085D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4E99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D4EE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3CF9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6562658">
    <w:abstractNumId w:val="1"/>
  </w:num>
  <w:num w:numId="2" w16cid:durableId="1162350211">
    <w:abstractNumId w:val="5"/>
  </w:num>
  <w:num w:numId="3" w16cid:durableId="1175612426">
    <w:abstractNumId w:val="4"/>
  </w:num>
  <w:num w:numId="4" w16cid:durableId="1280799978">
    <w:abstractNumId w:val="3"/>
  </w:num>
  <w:num w:numId="5" w16cid:durableId="1515144341">
    <w:abstractNumId w:val="0"/>
  </w:num>
  <w:num w:numId="6" w16cid:durableId="2014841072">
    <w:abstractNumId w:val="2"/>
  </w:num>
  <w:num w:numId="7" w16cid:durableId="2059813982">
    <w:abstractNumId w:val="8"/>
  </w:num>
  <w:num w:numId="8" w16cid:durableId="417798649">
    <w:abstractNumId w:val="6"/>
  </w:num>
  <w:num w:numId="9" w16cid:durableId="973370775">
    <w:abstractNumId w:val="7"/>
  </w:num>
  <w:num w:numId="10" w16cid:durableId="1630179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26CA"/>
    <w:rsid w:val="00002FB5"/>
    <w:rsid w:val="00013868"/>
    <w:rsid w:val="00013EE9"/>
    <w:rsid w:val="000260AD"/>
    <w:rsid w:val="00033F7B"/>
    <w:rsid w:val="00034616"/>
    <w:rsid w:val="0004453F"/>
    <w:rsid w:val="00052F1C"/>
    <w:rsid w:val="0006063C"/>
    <w:rsid w:val="000637BF"/>
    <w:rsid w:val="00064D6B"/>
    <w:rsid w:val="00067070"/>
    <w:rsid w:val="000702B8"/>
    <w:rsid w:val="00077E37"/>
    <w:rsid w:val="0008457E"/>
    <w:rsid w:val="00087B83"/>
    <w:rsid w:val="00096AAB"/>
    <w:rsid w:val="000A4941"/>
    <w:rsid w:val="000B12F9"/>
    <w:rsid w:val="000B677F"/>
    <w:rsid w:val="000C0F45"/>
    <w:rsid w:val="000C64E5"/>
    <w:rsid w:val="000D022A"/>
    <w:rsid w:val="000D7F98"/>
    <w:rsid w:val="000E1789"/>
    <w:rsid w:val="000E50DE"/>
    <w:rsid w:val="000F76CB"/>
    <w:rsid w:val="00100CAD"/>
    <w:rsid w:val="00106715"/>
    <w:rsid w:val="001166D4"/>
    <w:rsid w:val="0012042B"/>
    <w:rsid w:val="0012272D"/>
    <w:rsid w:val="001326E2"/>
    <w:rsid w:val="00135BDC"/>
    <w:rsid w:val="00140A83"/>
    <w:rsid w:val="0014697E"/>
    <w:rsid w:val="00146EDC"/>
    <w:rsid w:val="0015074B"/>
    <w:rsid w:val="0015546D"/>
    <w:rsid w:val="0015660E"/>
    <w:rsid w:val="0016255A"/>
    <w:rsid w:val="0017235A"/>
    <w:rsid w:val="00181CF0"/>
    <w:rsid w:val="00184E06"/>
    <w:rsid w:val="001862AA"/>
    <w:rsid w:val="001871D4"/>
    <w:rsid w:val="00187350"/>
    <w:rsid w:val="00190FBB"/>
    <w:rsid w:val="001928A6"/>
    <w:rsid w:val="0019705C"/>
    <w:rsid w:val="001A2D58"/>
    <w:rsid w:val="001B0341"/>
    <w:rsid w:val="001B10DA"/>
    <w:rsid w:val="001C5B69"/>
    <w:rsid w:val="001C5C08"/>
    <w:rsid w:val="001C69C6"/>
    <w:rsid w:val="001D6AEE"/>
    <w:rsid w:val="001E677C"/>
    <w:rsid w:val="001F4A0C"/>
    <w:rsid w:val="001F566B"/>
    <w:rsid w:val="002079BF"/>
    <w:rsid w:val="002108BB"/>
    <w:rsid w:val="0021298A"/>
    <w:rsid w:val="00217A93"/>
    <w:rsid w:val="0022422A"/>
    <w:rsid w:val="00224261"/>
    <w:rsid w:val="002313A7"/>
    <w:rsid w:val="00256761"/>
    <w:rsid w:val="00277F01"/>
    <w:rsid w:val="00286070"/>
    <w:rsid w:val="00286E74"/>
    <w:rsid w:val="00294210"/>
    <w:rsid w:val="0029639D"/>
    <w:rsid w:val="002A269A"/>
    <w:rsid w:val="002A6497"/>
    <w:rsid w:val="002B3F72"/>
    <w:rsid w:val="002C2331"/>
    <w:rsid w:val="002C3A9E"/>
    <w:rsid w:val="002C66B6"/>
    <w:rsid w:val="002C7CDE"/>
    <w:rsid w:val="002E3757"/>
    <w:rsid w:val="002E6AF7"/>
    <w:rsid w:val="003019FF"/>
    <w:rsid w:val="00302C0A"/>
    <w:rsid w:val="003237B1"/>
    <w:rsid w:val="00326F90"/>
    <w:rsid w:val="0033205F"/>
    <w:rsid w:val="003330A6"/>
    <w:rsid w:val="00333AE7"/>
    <w:rsid w:val="00341A6B"/>
    <w:rsid w:val="00347130"/>
    <w:rsid w:val="00347C9F"/>
    <w:rsid w:val="00362249"/>
    <w:rsid w:val="003625EA"/>
    <w:rsid w:val="00363493"/>
    <w:rsid w:val="00367691"/>
    <w:rsid w:val="00370702"/>
    <w:rsid w:val="00371C23"/>
    <w:rsid w:val="00374141"/>
    <w:rsid w:val="003744CE"/>
    <w:rsid w:val="00380955"/>
    <w:rsid w:val="003878E9"/>
    <w:rsid w:val="003A16C4"/>
    <w:rsid w:val="003A2617"/>
    <w:rsid w:val="003A4E29"/>
    <w:rsid w:val="003A6495"/>
    <w:rsid w:val="003B06E0"/>
    <w:rsid w:val="003C6DBF"/>
    <w:rsid w:val="003C7317"/>
    <w:rsid w:val="003E10A3"/>
    <w:rsid w:val="003E2B10"/>
    <w:rsid w:val="003E2CC3"/>
    <w:rsid w:val="003E6DBB"/>
    <w:rsid w:val="003F0266"/>
    <w:rsid w:val="00400EF3"/>
    <w:rsid w:val="00415158"/>
    <w:rsid w:val="004216DA"/>
    <w:rsid w:val="00423C94"/>
    <w:rsid w:val="00430CF3"/>
    <w:rsid w:val="00432212"/>
    <w:rsid w:val="00432E62"/>
    <w:rsid w:val="00436EF9"/>
    <w:rsid w:val="00437911"/>
    <w:rsid w:val="00440C57"/>
    <w:rsid w:val="00441318"/>
    <w:rsid w:val="004452CC"/>
    <w:rsid w:val="004459AC"/>
    <w:rsid w:val="004514E9"/>
    <w:rsid w:val="00452A38"/>
    <w:rsid w:val="004571A1"/>
    <w:rsid w:val="004700CB"/>
    <w:rsid w:val="00477B97"/>
    <w:rsid w:val="00484C28"/>
    <w:rsid w:val="00487A17"/>
    <w:rsid w:val="00487EF9"/>
    <w:rsid w:val="00491989"/>
    <w:rsid w:val="00491A2D"/>
    <w:rsid w:val="00497593"/>
    <w:rsid w:val="004A2203"/>
    <w:rsid w:val="004A49D4"/>
    <w:rsid w:val="004B4C26"/>
    <w:rsid w:val="004C2A54"/>
    <w:rsid w:val="004C68DC"/>
    <w:rsid w:val="004C776A"/>
    <w:rsid w:val="004D434C"/>
    <w:rsid w:val="004E2DE5"/>
    <w:rsid w:val="004F0D05"/>
    <w:rsid w:val="004F6741"/>
    <w:rsid w:val="0051207F"/>
    <w:rsid w:val="00512BF9"/>
    <w:rsid w:val="00525BB0"/>
    <w:rsid w:val="005305F3"/>
    <w:rsid w:val="00530672"/>
    <w:rsid w:val="005361EA"/>
    <w:rsid w:val="00536A00"/>
    <w:rsid w:val="005419D2"/>
    <w:rsid w:val="00542070"/>
    <w:rsid w:val="005567A0"/>
    <w:rsid w:val="00581113"/>
    <w:rsid w:val="005874A2"/>
    <w:rsid w:val="005A68FC"/>
    <w:rsid w:val="005B496D"/>
    <w:rsid w:val="005B4C9D"/>
    <w:rsid w:val="005B54F3"/>
    <w:rsid w:val="005D2F6C"/>
    <w:rsid w:val="005D325A"/>
    <w:rsid w:val="005D4898"/>
    <w:rsid w:val="005D68CC"/>
    <w:rsid w:val="005F087F"/>
    <w:rsid w:val="005F0C80"/>
    <w:rsid w:val="005F53F2"/>
    <w:rsid w:val="00614E67"/>
    <w:rsid w:val="00614FA7"/>
    <w:rsid w:val="00620990"/>
    <w:rsid w:val="00621334"/>
    <w:rsid w:val="00625FB0"/>
    <w:rsid w:val="006265BA"/>
    <w:rsid w:val="00626D71"/>
    <w:rsid w:val="00626E84"/>
    <w:rsid w:val="0063346A"/>
    <w:rsid w:val="00633ED1"/>
    <w:rsid w:val="0065112A"/>
    <w:rsid w:val="00653E63"/>
    <w:rsid w:val="00657A9E"/>
    <w:rsid w:val="00674DFA"/>
    <w:rsid w:val="0067549F"/>
    <w:rsid w:val="00681436"/>
    <w:rsid w:val="00682637"/>
    <w:rsid w:val="00690A7D"/>
    <w:rsid w:val="006A3560"/>
    <w:rsid w:val="006A45E2"/>
    <w:rsid w:val="006A6F41"/>
    <w:rsid w:val="006B6315"/>
    <w:rsid w:val="006C118F"/>
    <w:rsid w:val="006C4A33"/>
    <w:rsid w:val="006C67D2"/>
    <w:rsid w:val="006D03D3"/>
    <w:rsid w:val="006D1737"/>
    <w:rsid w:val="006D1793"/>
    <w:rsid w:val="006D29B6"/>
    <w:rsid w:val="006D32FA"/>
    <w:rsid w:val="006D3CDF"/>
    <w:rsid w:val="006D3F0A"/>
    <w:rsid w:val="006D647E"/>
    <w:rsid w:val="006D6B17"/>
    <w:rsid w:val="006E0B76"/>
    <w:rsid w:val="006E225E"/>
    <w:rsid w:val="006E2DD3"/>
    <w:rsid w:val="00724CAF"/>
    <w:rsid w:val="00725206"/>
    <w:rsid w:val="00727298"/>
    <w:rsid w:val="0073766C"/>
    <w:rsid w:val="00743CB6"/>
    <w:rsid w:val="0076444E"/>
    <w:rsid w:val="00770E21"/>
    <w:rsid w:val="00771422"/>
    <w:rsid w:val="00780BA1"/>
    <w:rsid w:val="00781D7A"/>
    <w:rsid w:val="007838F1"/>
    <w:rsid w:val="007A3C7D"/>
    <w:rsid w:val="007A631F"/>
    <w:rsid w:val="007A6FD8"/>
    <w:rsid w:val="007B10E2"/>
    <w:rsid w:val="007C05CD"/>
    <w:rsid w:val="007D1F44"/>
    <w:rsid w:val="007D5A92"/>
    <w:rsid w:val="007D686C"/>
    <w:rsid w:val="007D76C0"/>
    <w:rsid w:val="007E0E96"/>
    <w:rsid w:val="007E376F"/>
    <w:rsid w:val="007E480B"/>
    <w:rsid w:val="007E55AF"/>
    <w:rsid w:val="007F42B9"/>
    <w:rsid w:val="007F6428"/>
    <w:rsid w:val="00812352"/>
    <w:rsid w:val="00813355"/>
    <w:rsid w:val="008134BE"/>
    <w:rsid w:val="00814E5A"/>
    <w:rsid w:val="00815B75"/>
    <w:rsid w:val="00816800"/>
    <w:rsid w:val="0082796C"/>
    <w:rsid w:val="008433FE"/>
    <w:rsid w:val="00846129"/>
    <w:rsid w:val="00853378"/>
    <w:rsid w:val="0085424C"/>
    <w:rsid w:val="0087046D"/>
    <w:rsid w:val="008852B5"/>
    <w:rsid w:val="008921D4"/>
    <w:rsid w:val="00895E6C"/>
    <w:rsid w:val="00896EE6"/>
    <w:rsid w:val="00897423"/>
    <w:rsid w:val="008A2B7C"/>
    <w:rsid w:val="008A6B4F"/>
    <w:rsid w:val="008B09E0"/>
    <w:rsid w:val="008C59E3"/>
    <w:rsid w:val="008F1A81"/>
    <w:rsid w:val="008F7969"/>
    <w:rsid w:val="00907CFB"/>
    <w:rsid w:val="0091256E"/>
    <w:rsid w:val="00915E20"/>
    <w:rsid w:val="00922FD4"/>
    <w:rsid w:val="0093056D"/>
    <w:rsid w:val="009378D6"/>
    <w:rsid w:val="00940A9F"/>
    <w:rsid w:val="00945967"/>
    <w:rsid w:val="00950E25"/>
    <w:rsid w:val="00960E9F"/>
    <w:rsid w:val="00961927"/>
    <w:rsid w:val="009620CB"/>
    <w:rsid w:val="00993215"/>
    <w:rsid w:val="00994271"/>
    <w:rsid w:val="00995C66"/>
    <w:rsid w:val="009A4732"/>
    <w:rsid w:val="009A7086"/>
    <w:rsid w:val="009B55D9"/>
    <w:rsid w:val="009B67BE"/>
    <w:rsid w:val="009B6A36"/>
    <w:rsid w:val="009C0762"/>
    <w:rsid w:val="009C16CE"/>
    <w:rsid w:val="009C4B2F"/>
    <w:rsid w:val="009D701B"/>
    <w:rsid w:val="009F2284"/>
    <w:rsid w:val="009F3022"/>
    <w:rsid w:val="009F457A"/>
    <w:rsid w:val="00A172E1"/>
    <w:rsid w:val="00A20665"/>
    <w:rsid w:val="00A32A97"/>
    <w:rsid w:val="00A33BBF"/>
    <w:rsid w:val="00A361A7"/>
    <w:rsid w:val="00A37B33"/>
    <w:rsid w:val="00A62912"/>
    <w:rsid w:val="00A63D1E"/>
    <w:rsid w:val="00A71883"/>
    <w:rsid w:val="00A722E7"/>
    <w:rsid w:val="00A73A9E"/>
    <w:rsid w:val="00A81524"/>
    <w:rsid w:val="00A81554"/>
    <w:rsid w:val="00A82365"/>
    <w:rsid w:val="00A8319A"/>
    <w:rsid w:val="00A916C6"/>
    <w:rsid w:val="00A93D07"/>
    <w:rsid w:val="00AA0868"/>
    <w:rsid w:val="00AA1D8D"/>
    <w:rsid w:val="00AB58F5"/>
    <w:rsid w:val="00AD0578"/>
    <w:rsid w:val="00AD139E"/>
    <w:rsid w:val="00AD4270"/>
    <w:rsid w:val="00AE25B4"/>
    <w:rsid w:val="00AE448C"/>
    <w:rsid w:val="00B0557E"/>
    <w:rsid w:val="00B0789F"/>
    <w:rsid w:val="00B10029"/>
    <w:rsid w:val="00B13D69"/>
    <w:rsid w:val="00B1614F"/>
    <w:rsid w:val="00B237E4"/>
    <w:rsid w:val="00B23F1A"/>
    <w:rsid w:val="00B24B35"/>
    <w:rsid w:val="00B26BA7"/>
    <w:rsid w:val="00B271D9"/>
    <w:rsid w:val="00B275A5"/>
    <w:rsid w:val="00B36E86"/>
    <w:rsid w:val="00B42619"/>
    <w:rsid w:val="00B44C50"/>
    <w:rsid w:val="00B47730"/>
    <w:rsid w:val="00B4796D"/>
    <w:rsid w:val="00B52E4D"/>
    <w:rsid w:val="00B5471A"/>
    <w:rsid w:val="00B6363C"/>
    <w:rsid w:val="00B675AE"/>
    <w:rsid w:val="00B71763"/>
    <w:rsid w:val="00B71A7A"/>
    <w:rsid w:val="00B735F2"/>
    <w:rsid w:val="00B76DCC"/>
    <w:rsid w:val="00B80DEF"/>
    <w:rsid w:val="00BB55C4"/>
    <w:rsid w:val="00BC70A6"/>
    <w:rsid w:val="00BC7E04"/>
    <w:rsid w:val="00BD2F8E"/>
    <w:rsid w:val="00BD55EE"/>
    <w:rsid w:val="00BD7B3E"/>
    <w:rsid w:val="00BE7236"/>
    <w:rsid w:val="00BF2EB0"/>
    <w:rsid w:val="00BF687D"/>
    <w:rsid w:val="00C0367E"/>
    <w:rsid w:val="00C41A9B"/>
    <w:rsid w:val="00C443C3"/>
    <w:rsid w:val="00C56E89"/>
    <w:rsid w:val="00C641D4"/>
    <w:rsid w:val="00C64CAD"/>
    <w:rsid w:val="00C7759D"/>
    <w:rsid w:val="00C90617"/>
    <w:rsid w:val="00C90E1E"/>
    <w:rsid w:val="00C934FF"/>
    <w:rsid w:val="00C93AB3"/>
    <w:rsid w:val="00CB0664"/>
    <w:rsid w:val="00CB6AB4"/>
    <w:rsid w:val="00CC080E"/>
    <w:rsid w:val="00CD0697"/>
    <w:rsid w:val="00CD508E"/>
    <w:rsid w:val="00CD52E2"/>
    <w:rsid w:val="00CE4993"/>
    <w:rsid w:val="00CE4D9D"/>
    <w:rsid w:val="00CF123B"/>
    <w:rsid w:val="00CF5E87"/>
    <w:rsid w:val="00D03EA2"/>
    <w:rsid w:val="00D06E1D"/>
    <w:rsid w:val="00D11B3D"/>
    <w:rsid w:val="00D25651"/>
    <w:rsid w:val="00D3057C"/>
    <w:rsid w:val="00D35D80"/>
    <w:rsid w:val="00D3604F"/>
    <w:rsid w:val="00D41B94"/>
    <w:rsid w:val="00D6140C"/>
    <w:rsid w:val="00D67C2C"/>
    <w:rsid w:val="00D77973"/>
    <w:rsid w:val="00D83A71"/>
    <w:rsid w:val="00D87E5A"/>
    <w:rsid w:val="00D919C3"/>
    <w:rsid w:val="00D91D7E"/>
    <w:rsid w:val="00D940E0"/>
    <w:rsid w:val="00DA0A78"/>
    <w:rsid w:val="00DB22F5"/>
    <w:rsid w:val="00DE26A3"/>
    <w:rsid w:val="00DE3494"/>
    <w:rsid w:val="00E0687C"/>
    <w:rsid w:val="00E07B4E"/>
    <w:rsid w:val="00E10B4F"/>
    <w:rsid w:val="00E16CB2"/>
    <w:rsid w:val="00E21B93"/>
    <w:rsid w:val="00E23D81"/>
    <w:rsid w:val="00E272D2"/>
    <w:rsid w:val="00E27528"/>
    <w:rsid w:val="00E30B8C"/>
    <w:rsid w:val="00E34A50"/>
    <w:rsid w:val="00E403BF"/>
    <w:rsid w:val="00E5134F"/>
    <w:rsid w:val="00E5213C"/>
    <w:rsid w:val="00E54CDA"/>
    <w:rsid w:val="00E63D04"/>
    <w:rsid w:val="00E64355"/>
    <w:rsid w:val="00E654F6"/>
    <w:rsid w:val="00E7162F"/>
    <w:rsid w:val="00E8017C"/>
    <w:rsid w:val="00E90639"/>
    <w:rsid w:val="00E95E77"/>
    <w:rsid w:val="00EA2A0C"/>
    <w:rsid w:val="00EB683B"/>
    <w:rsid w:val="00EC3C41"/>
    <w:rsid w:val="00EC61A9"/>
    <w:rsid w:val="00ED11A6"/>
    <w:rsid w:val="00ED2977"/>
    <w:rsid w:val="00ED75A3"/>
    <w:rsid w:val="00EE1566"/>
    <w:rsid w:val="00EE31F9"/>
    <w:rsid w:val="00EE74DC"/>
    <w:rsid w:val="00EF12BC"/>
    <w:rsid w:val="00EF5820"/>
    <w:rsid w:val="00F0668A"/>
    <w:rsid w:val="00F1071F"/>
    <w:rsid w:val="00F12754"/>
    <w:rsid w:val="00F15041"/>
    <w:rsid w:val="00F20432"/>
    <w:rsid w:val="00F20E3F"/>
    <w:rsid w:val="00F31434"/>
    <w:rsid w:val="00F3361B"/>
    <w:rsid w:val="00F35801"/>
    <w:rsid w:val="00F44707"/>
    <w:rsid w:val="00F638EB"/>
    <w:rsid w:val="00F711EB"/>
    <w:rsid w:val="00F71A00"/>
    <w:rsid w:val="00F92773"/>
    <w:rsid w:val="00F93F1B"/>
    <w:rsid w:val="00FA11AA"/>
    <w:rsid w:val="00FA17CB"/>
    <w:rsid w:val="00FA2367"/>
    <w:rsid w:val="00FA5EB1"/>
    <w:rsid w:val="00FA6103"/>
    <w:rsid w:val="00FB0D26"/>
    <w:rsid w:val="00FC37BC"/>
    <w:rsid w:val="00FC693F"/>
    <w:rsid w:val="00FC782D"/>
    <w:rsid w:val="00FD4B65"/>
    <w:rsid w:val="00FD5F82"/>
    <w:rsid w:val="00FE4053"/>
    <w:rsid w:val="00FE438D"/>
    <w:rsid w:val="00FF11A4"/>
    <w:rsid w:val="00FF3274"/>
    <w:rsid w:val="00FF60BF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B2C51B"/>
  <w14:defaultImageDpi w14:val="300"/>
  <w15:docId w15:val="{D5333568-3A16-4F38-8274-783F45A68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17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7365D" w:themeColor="text2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D1793"/>
    <w:rPr>
      <w:rFonts w:asciiTheme="majorHAnsi" w:eastAsiaTheme="majorEastAsia" w:hAnsiTheme="majorHAnsi" w:cstheme="majorBidi"/>
      <w:b/>
      <w:bCs/>
      <w:color w:val="17365D" w:themeColor="text2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7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8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4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07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7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7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7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7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E0B7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0B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oe.int/en/web/common-european-framework-reference-languages/level-description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553d14-abef-4219-a0ae-1a468a41dab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4EB58E3953F641AD051F8417E5A815" ma:contentTypeVersion="10" ma:contentTypeDescription="Create a new document." ma:contentTypeScope="" ma:versionID="c15a018349c7020c6ca9b7bca54e3597">
  <xsd:schema xmlns:xsd="http://www.w3.org/2001/XMLSchema" xmlns:xs="http://www.w3.org/2001/XMLSchema" xmlns:p="http://schemas.microsoft.com/office/2006/metadata/properties" xmlns:ns2="ed553d14-abef-4219-a0ae-1a468a41dab5" targetNamespace="http://schemas.microsoft.com/office/2006/metadata/properties" ma:root="true" ma:fieldsID="21cda40645822835129ecb5e2e94ca2d" ns2:_="">
    <xsd:import namespace="ed553d14-abef-4219-a0ae-1a468a41da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553d14-abef-4219-a0ae-1a468a41da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ba83825-fb8d-42b2-af4d-523da4d0f3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13BCD7-528A-42F1-8845-FBB31AB22C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6A2165-1E30-4FF8-AB1C-CEE89436F255}">
  <ds:schemaRefs>
    <ds:schemaRef ds:uri="http://schemas.microsoft.com/office/2006/metadata/properties"/>
    <ds:schemaRef ds:uri="http://schemas.microsoft.com/office/infopath/2007/PartnerControls"/>
    <ds:schemaRef ds:uri="ed553d14-abef-4219-a0ae-1a468a41dab5"/>
  </ds:schemaRefs>
</ds:datastoreItem>
</file>

<file path=customXml/itemProps4.xml><?xml version="1.0" encoding="utf-8"?>
<ds:datastoreItem xmlns:ds="http://schemas.openxmlformats.org/officeDocument/2006/customXml" ds:itemID="{D10A6C44-5606-4685-A60E-348DC89678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553d14-abef-4219-a0ae-1a468a41da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cf163e2-bd42-4b57-a8fd-71dfe836f97a}" enabled="1" method="Privileged" siteId="{87879f2e-7304-4bf2-baf2-63e7f83f3c3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1387</TotalTime>
  <Pages>4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Paula Inkeroinen</cp:lastModifiedBy>
  <cp:revision>408</cp:revision>
  <dcterms:created xsi:type="dcterms:W3CDTF">2026-06-02T15:38:00Z</dcterms:created>
  <dcterms:modified xsi:type="dcterms:W3CDTF">2026-06-10T12:58:00Z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0x0101003F4EB58E3953F641AD051F8417E5A815</vt:lpwstr>
  </property>
  <property fmtid="{D5CDD505-2E9C-101B-9397-08002B2CF9AE}" pid="3" name="MediaServiceImageTags">
    <vt:lpwstr/>
  </property>
</Properties>
</file>