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046A" w14:textId="09CA0AB2" w:rsidR="00731415" w:rsidRDefault="009506AD" w:rsidP="00D96DAA">
      <w:pPr>
        <w:pStyle w:val="Otsikko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ICCE 2025 Conference Schedule</w:t>
      </w:r>
    </w:p>
    <w:p w14:paraId="22DFCB82" w14:textId="77777777" w:rsidR="00D96DAA" w:rsidRPr="00D96DAA" w:rsidRDefault="00D96DAA" w:rsidP="00D96DAA"/>
    <w:p w14:paraId="62564B54" w14:textId="1CA18842" w:rsidR="00731415" w:rsidRPr="00D96DAA" w:rsidRDefault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Monday 29.9.</w:t>
      </w:r>
    </w:p>
    <w:p w14:paraId="341A4535" w14:textId="77777777" w:rsidR="00D96DAA" w:rsidRPr="00D96DAA" w:rsidRDefault="00731415" w:rsidP="0073141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12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30-14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00 Opening &amp; Keynote session 1.</w:t>
      </w:r>
      <w:r w:rsidR="00D96DA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97512AC" w14:textId="17203ED1" w:rsidR="00731415" w:rsidRPr="005C0BFB" w:rsidRDefault="00D96DAA" w:rsidP="00F009C3">
      <w:p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5C0BFB">
        <w:rPr>
          <w:rFonts w:ascii="Arial" w:hAnsi="Arial" w:cs="Arial"/>
          <w:b/>
          <w:bCs/>
          <w:color w:val="000000" w:themeColor="text1"/>
        </w:rPr>
        <w:t>Keynote: Thomas Schlag</w:t>
      </w:r>
    </w:p>
    <w:p w14:paraId="48544508" w14:textId="77777777" w:rsidR="00F009C3" w:rsidRPr="00F009C3" w:rsidRDefault="005C0BFB" w:rsidP="00F009C3">
      <w:pPr>
        <w:pStyle w:val="Luettelokappale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Why congregational education matters – Research insights and perspectives for a future-oriented relevant practice</w:t>
      </w:r>
      <w:r w:rsidRPr="005C0BF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260406D3" w14:textId="4CA3F0A8" w:rsidR="00F009C3" w:rsidRPr="00F009C3" w:rsidRDefault="00F009C3" w:rsidP="00F009C3">
      <w:pPr>
        <w:pStyle w:val="Luettelokappale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F009C3">
        <w:rPr>
          <w:rFonts w:ascii="Arial" w:hAnsi="Arial" w:cs="Arial"/>
          <w:b/>
          <w:bCs/>
          <w:color w:val="000000"/>
          <w:shd w:val="clear" w:color="auto" w:fill="FFFFFF"/>
        </w:rPr>
        <w:t>Response: Pekka Metso</w:t>
      </w:r>
    </w:p>
    <w:p w14:paraId="5ADB27CB" w14:textId="05B2F459" w:rsidR="005B4E7D" w:rsidRPr="00D96DAA" w:rsidRDefault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14:15-15:15 Paper s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ession 1: The Role of Congregational Education in a Secularized and Diversified World</w:t>
      </w:r>
    </w:p>
    <w:p w14:paraId="21DBF1D2" w14:textId="77777777" w:rsidR="002A6A38" w:rsidRPr="00D96DAA" w:rsidRDefault="002A6A38" w:rsidP="002A6A38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 xml:space="preserve">- Worship communities as contexts of nonformal </w:t>
      </w:r>
      <w:proofErr w:type="spellStart"/>
      <w:r w:rsidRPr="00D96DAA">
        <w:rPr>
          <w:rFonts w:ascii="Arial" w:hAnsi="Arial" w:cs="Arial"/>
          <w:color w:val="000000" w:themeColor="text1"/>
        </w:rPr>
        <w:t>socialisation</w:t>
      </w:r>
      <w:proofErr w:type="spellEnd"/>
      <w:r w:rsidRPr="00D96DAA">
        <w:rPr>
          <w:rFonts w:ascii="Arial" w:hAnsi="Arial" w:cs="Arial"/>
          <w:color w:val="000000" w:themeColor="text1"/>
        </w:rPr>
        <w:t xml:space="preserve"> and learning: the case of Evangelical Lutheran Church in Finland (Pietari Hannikainen, Sini Niemelä)</w:t>
      </w:r>
    </w:p>
    <w:p w14:paraId="0DD8C7E7" w14:textId="24D54105" w:rsidR="002A6A38" w:rsidRPr="00D96DAA" w:rsidRDefault="002A6A38" w:rsidP="002A6A38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Christian Education and Its Role in the Secular Community: An Exploration of the Challenges Faced by Christian Members of the Methodist Church Living in Gauteng</w:t>
      </w:r>
      <w:r w:rsidR="007E680E" w:rsidRPr="00D96DAA">
        <w:rPr>
          <w:rFonts w:ascii="Arial" w:hAnsi="Arial" w:cs="Arial"/>
          <w:color w:val="000000" w:themeColor="text1"/>
        </w:rPr>
        <w:t xml:space="preserve"> (South Africa)</w:t>
      </w:r>
      <w:r w:rsidRPr="00D96DAA">
        <w:rPr>
          <w:rFonts w:ascii="Arial" w:hAnsi="Arial" w:cs="Arial"/>
          <w:color w:val="000000" w:themeColor="text1"/>
        </w:rPr>
        <w:t xml:space="preserve"> (Ruth Mataruka)</w:t>
      </w:r>
    </w:p>
    <w:p w14:paraId="5079AEC0" w14:textId="77777777" w:rsidR="005B4E7D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The Periphery of Congregational Education in Europe: A Conceptual Contribution (Stefan van der Hoek)</w:t>
      </w:r>
    </w:p>
    <w:p w14:paraId="5BFCCB9A" w14:textId="742F4FDF" w:rsidR="00471565" w:rsidRPr="00471565" w:rsidRDefault="0047156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>5</w:t>
      </w:r>
      <w:r w:rsidRPr="00D96DAA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>15</w:t>
      </w:r>
      <w:r w:rsidRPr="00D96DAA">
        <w:rPr>
          <w:rFonts w:ascii="Arial" w:hAnsi="Arial" w:cs="Arial"/>
          <w:b/>
          <w:bCs/>
          <w:color w:val="000000" w:themeColor="text1"/>
        </w:rPr>
        <w:t>-1</w:t>
      </w:r>
      <w:r>
        <w:rPr>
          <w:rFonts w:ascii="Arial" w:hAnsi="Arial" w:cs="Arial"/>
          <w:b/>
          <w:bCs/>
          <w:color w:val="000000" w:themeColor="text1"/>
        </w:rPr>
        <w:t>5</w:t>
      </w:r>
      <w:r w:rsidRPr="00D96DAA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>45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 Coffee break</w:t>
      </w:r>
      <w:r w:rsidR="00ED3280">
        <w:rPr>
          <w:rFonts w:ascii="Arial" w:hAnsi="Arial" w:cs="Arial"/>
          <w:b/>
          <w:bCs/>
          <w:color w:val="000000" w:themeColor="text1"/>
        </w:rPr>
        <w:t xml:space="preserve"> (AT103)</w:t>
      </w:r>
    </w:p>
    <w:p w14:paraId="7F854062" w14:textId="4E21BF10" w:rsidR="005B4E7D" w:rsidRPr="00D96DAA" w:rsidRDefault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15:45-16</w:t>
      </w:r>
      <w:r w:rsidR="00D96DA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30 Paper s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ession 2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a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: Innovations in Confirmation Training and Religious Education</w:t>
      </w:r>
    </w:p>
    <w:p w14:paraId="5097BDA2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Confirmation Work as an Open Gate to Church: Surprising Results on non-</w:t>
      </w:r>
      <w:proofErr w:type="spellStart"/>
      <w:r w:rsidRPr="00D96DAA">
        <w:rPr>
          <w:rFonts w:ascii="Arial" w:hAnsi="Arial" w:cs="Arial"/>
          <w:color w:val="000000" w:themeColor="text1"/>
        </w:rPr>
        <w:t>baptised</w:t>
      </w:r>
      <w:proofErr w:type="spellEnd"/>
      <w:r w:rsidRPr="00D96DAA">
        <w:rPr>
          <w:rFonts w:ascii="Arial" w:hAnsi="Arial" w:cs="Arial"/>
          <w:color w:val="000000" w:themeColor="text1"/>
        </w:rPr>
        <w:t xml:space="preserve"> Confirmands from the Third European Study (Manuela </w:t>
      </w:r>
      <w:proofErr w:type="spellStart"/>
      <w:r w:rsidRPr="00D96DAA">
        <w:rPr>
          <w:rFonts w:ascii="Arial" w:hAnsi="Arial" w:cs="Arial"/>
          <w:color w:val="000000" w:themeColor="text1"/>
        </w:rPr>
        <w:t>Hees</w:t>
      </w:r>
      <w:proofErr w:type="spellEnd"/>
      <w:r w:rsidRPr="00D96DAA">
        <w:rPr>
          <w:rFonts w:ascii="Arial" w:hAnsi="Arial" w:cs="Arial"/>
          <w:color w:val="000000" w:themeColor="text1"/>
        </w:rPr>
        <w:t>, Wolfgang Ilg)</w:t>
      </w:r>
    </w:p>
    <w:p w14:paraId="6852D274" w14:textId="77777777" w:rsidR="007B4D1F" w:rsidRPr="00D96DAA" w:rsidRDefault="007B4D1F" w:rsidP="007B4D1F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Death, Dying, and Mourning as Topics in Confirmation Work: The teamers’ perspective (Felicitas Held)</w:t>
      </w:r>
    </w:p>
    <w:p w14:paraId="7802D000" w14:textId="36D9D579" w:rsidR="00731415" w:rsidRPr="00D96DAA" w:rsidRDefault="00731415" w:rsidP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16:45-17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840824">
        <w:rPr>
          <w:rFonts w:ascii="Arial" w:hAnsi="Arial" w:cs="Arial"/>
          <w:color w:val="000000" w:themeColor="text1"/>
          <w:sz w:val="22"/>
          <w:szCs w:val="22"/>
        </w:rPr>
        <w:t>45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 xml:space="preserve"> Paper session 2b: Innovations in Confirmation Training and Religious Education</w:t>
      </w:r>
    </w:p>
    <w:p w14:paraId="732FD789" w14:textId="217D575D" w:rsidR="00B566E5" w:rsidRDefault="00B566E5" w:rsidP="005E6586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“</w:t>
      </w:r>
      <w:r w:rsidRPr="00D96DAA">
        <w:rPr>
          <w:rFonts w:ascii="Arial" w:hAnsi="Arial" w:cs="Arial"/>
          <w:i/>
          <w:iCs/>
          <w:color w:val="000000" w:themeColor="text1"/>
        </w:rPr>
        <w:t>That used to be my dream as a child, to pursue this hobby</w:t>
      </w:r>
      <w:r w:rsidRPr="00D96DAA">
        <w:rPr>
          <w:rFonts w:ascii="Arial" w:hAnsi="Arial" w:cs="Arial"/>
          <w:color w:val="000000" w:themeColor="text1"/>
        </w:rPr>
        <w:t xml:space="preserve">” – Young athletes' thoughts on faith, sports, and life in Lutheran sports confirmation school (Erika </w:t>
      </w:r>
      <w:proofErr w:type="spellStart"/>
      <w:r w:rsidRPr="00D96DAA">
        <w:rPr>
          <w:rFonts w:ascii="Arial" w:hAnsi="Arial" w:cs="Arial"/>
          <w:color w:val="000000" w:themeColor="text1"/>
        </w:rPr>
        <w:t>Mutikainen</w:t>
      </w:r>
      <w:proofErr w:type="spellEnd"/>
      <w:r w:rsidRPr="00D96DAA">
        <w:rPr>
          <w:rFonts w:ascii="Arial" w:hAnsi="Arial" w:cs="Arial"/>
          <w:color w:val="000000" w:themeColor="text1"/>
        </w:rPr>
        <w:t xml:space="preserve"> &amp; Martin Ubani)</w:t>
      </w:r>
    </w:p>
    <w:p w14:paraId="3F8C4851" w14:textId="4E3570A9" w:rsidR="005E6586" w:rsidRPr="00D96DAA" w:rsidRDefault="005E6586" w:rsidP="005E6586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Navigating Challenges: The Evolving Role of Cooperation in Congregational Education (Aino-Elina Kilpeläinen, Minna Valtonen, Jouko Porkka, Tiina Ikonen)</w:t>
      </w:r>
    </w:p>
    <w:p w14:paraId="2F8C3480" w14:textId="20A75A96" w:rsidR="00840824" w:rsidRPr="00840824" w:rsidRDefault="00840824" w:rsidP="007B4D1F">
      <w:pPr>
        <w:rPr>
          <w:rFonts w:ascii="Arial" w:hAnsi="Arial" w:cs="Arial"/>
          <w:color w:val="000000" w:themeColor="text1"/>
        </w:rPr>
      </w:pPr>
      <w:r w:rsidRPr="00840824">
        <w:rPr>
          <w:rFonts w:ascii="Arial" w:hAnsi="Arial" w:cs="Arial"/>
          <w:color w:val="000000" w:themeColor="text1"/>
        </w:rPr>
        <w:t xml:space="preserve">- </w:t>
      </w:r>
      <w:r w:rsidRPr="00840824">
        <w:rPr>
          <w:rFonts w:ascii="Arial" w:hAnsi="Arial" w:cs="Arial"/>
          <w:color w:val="000000"/>
        </w:rPr>
        <w:t xml:space="preserve">Qualitative Research </w:t>
      </w:r>
      <w:proofErr w:type="gramStart"/>
      <w:r w:rsidRPr="00840824">
        <w:rPr>
          <w:rFonts w:ascii="Arial" w:hAnsi="Arial" w:cs="Arial"/>
          <w:color w:val="000000"/>
        </w:rPr>
        <w:t>in the area of</w:t>
      </w:r>
      <w:proofErr w:type="gramEnd"/>
      <w:r w:rsidRPr="00840824">
        <w:rPr>
          <w:rFonts w:ascii="Arial" w:hAnsi="Arial" w:cs="Arial"/>
          <w:color w:val="000000"/>
        </w:rPr>
        <w:t xml:space="preserve"> Church Work with Children (Martin Steinhäuser)</w:t>
      </w:r>
    </w:p>
    <w:p w14:paraId="0EB8409D" w14:textId="4C2FF22E" w:rsidR="00731415" w:rsidRPr="00840824" w:rsidRDefault="00731415">
      <w:pPr>
        <w:pStyle w:val="Otsikko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14DDBDB7" w14:textId="77777777" w:rsidR="00D96DAA" w:rsidRPr="00D96DAA" w:rsidRDefault="00D96DAA" w:rsidP="00D96DAA">
      <w:pPr>
        <w:rPr>
          <w:color w:val="000000" w:themeColor="text1"/>
        </w:rPr>
      </w:pPr>
    </w:p>
    <w:p w14:paraId="179A0819" w14:textId="37A7DD26" w:rsidR="00731415" w:rsidRPr="00D96DAA" w:rsidRDefault="00731415" w:rsidP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Tuesday 30.9.</w:t>
      </w:r>
    </w:p>
    <w:p w14:paraId="0B8FE203" w14:textId="77777777" w:rsidR="00D96DAA" w:rsidRPr="00D96DAA" w:rsidRDefault="00DA699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9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30</w:t>
      </w:r>
      <w:r w:rsidR="00731415" w:rsidRPr="00D96DAA">
        <w:rPr>
          <w:rFonts w:ascii="Arial" w:hAnsi="Arial" w:cs="Arial"/>
          <w:b/>
          <w:bCs/>
          <w:color w:val="000000" w:themeColor="text1"/>
        </w:rPr>
        <w:t>-</w:t>
      </w:r>
      <w:r w:rsidR="005A20E6" w:rsidRPr="00D96DAA">
        <w:rPr>
          <w:rFonts w:ascii="Arial" w:hAnsi="Arial" w:cs="Arial"/>
          <w:b/>
          <w:bCs/>
          <w:color w:val="000000" w:themeColor="text1"/>
        </w:rPr>
        <w:t>1</w:t>
      </w:r>
      <w:r w:rsidRPr="00D96DAA">
        <w:rPr>
          <w:rFonts w:ascii="Arial" w:hAnsi="Arial" w:cs="Arial"/>
          <w:b/>
          <w:bCs/>
          <w:color w:val="000000" w:themeColor="text1"/>
        </w:rPr>
        <w:t>0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4</w:t>
      </w:r>
      <w:r w:rsidR="005A20E6" w:rsidRPr="00D96DAA">
        <w:rPr>
          <w:rFonts w:ascii="Arial" w:hAnsi="Arial" w:cs="Arial"/>
          <w:b/>
          <w:bCs/>
          <w:color w:val="000000" w:themeColor="text1"/>
        </w:rPr>
        <w:t>5</w:t>
      </w:r>
      <w:r w:rsidR="00731415" w:rsidRPr="00D96DAA">
        <w:rPr>
          <w:rFonts w:ascii="Arial" w:hAnsi="Arial" w:cs="Arial"/>
          <w:b/>
          <w:bCs/>
          <w:color w:val="000000" w:themeColor="text1"/>
        </w:rPr>
        <w:t xml:space="preserve"> Keynote session 2.</w:t>
      </w:r>
      <w:r w:rsidR="00D96DA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21B5BBB" w14:textId="29DE3FAB" w:rsidR="007B4D1F" w:rsidRDefault="00D96DAA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Keynote: Caroline Klintborg</w:t>
      </w:r>
    </w:p>
    <w:p w14:paraId="33ADF1DE" w14:textId="29A99925" w:rsidR="005C0BFB" w:rsidRPr="00F009C3" w:rsidRDefault="005C0BFB" w:rsidP="005C0BFB">
      <w:pPr>
        <w:pStyle w:val="Luettelokappale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Lost in Translation? Church-Based Religious Education in an Era of Religious Transformation</w:t>
      </w:r>
      <w:r w:rsidRPr="005C0BF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49EB3BC7" w14:textId="79CD97B3" w:rsidR="00F009C3" w:rsidRPr="00F009C3" w:rsidRDefault="00F009C3" w:rsidP="00F009C3">
      <w:pPr>
        <w:pStyle w:val="Luettelokappale"/>
        <w:numPr>
          <w:ilvl w:val="0"/>
          <w:numId w:val="12"/>
        </w:numPr>
        <w:spacing w:line="240" w:lineRule="exact"/>
        <w:rPr>
          <w:rFonts w:ascii="Arial" w:hAnsi="Arial" w:cs="Arial"/>
          <w:b/>
          <w:bCs/>
          <w:color w:val="000000" w:themeColor="text1"/>
        </w:rPr>
      </w:pPr>
      <w:r w:rsidRPr="00F009C3">
        <w:rPr>
          <w:rFonts w:ascii="Arial" w:hAnsi="Arial" w:cs="Arial"/>
          <w:b/>
          <w:bCs/>
          <w:color w:val="000000"/>
          <w:shd w:val="clear" w:color="auto" w:fill="FFFFFF"/>
        </w:rPr>
        <w:t xml:space="preserve">Response: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Felicitas Held</w:t>
      </w:r>
    </w:p>
    <w:p w14:paraId="6E9AB526" w14:textId="7BC53BE2" w:rsidR="005B4E7D" w:rsidRPr="00D96DAA" w:rsidRDefault="005A20E6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11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-12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 xml:space="preserve"> Paper session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 xml:space="preserve"> 4: Public Theology and Christian Identity in Contemporary Society</w:t>
      </w:r>
    </w:p>
    <w:p w14:paraId="51F8356B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 xml:space="preserve">- Teaching Sin to Evangelicals: The Lost Role of Idolatry, Defilement, and Impurity in the Biblical Metanarrative Paradigm (Elvir </w:t>
      </w:r>
      <w:proofErr w:type="spellStart"/>
      <w:r w:rsidRPr="00D96DAA">
        <w:rPr>
          <w:rFonts w:ascii="Arial" w:hAnsi="Arial" w:cs="Arial"/>
          <w:color w:val="000000" w:themeColor="text1"/>
        </w:rPr>
        <w:t>Ciceklic</w:t>
      </w:r>
      <w:proofErr w:type="spellEnd"/>
      <w:r w:rsidRPr="00D96DAA">
        <w:rPr>
          <w:rFonts w:ascii="Arial" w:hAnsi="Arial" w:cs="Arial"/>
          <w:color w:val="000000" w:themeColor="text1"/>
        </w:rPr>
        <w:t>)</w:t>
      </w:r>
    </w:p>
    <w:p w14:paraId="3A2621D6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Survey Research on Biblical Usage and Interpretation Among Congregation Members (Agnes Pangyanszky)</w:t>
      </w:r>
    </w:p>
    <w:p w14:paraId="63ECF205" w14:textId="77777777" w:rsidR="002A6A38" w:rsidRPr="00D96DAA" w:rsidRDefault="002A6A38" w:rsidP="002A6A38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 xml:space="preserve">- Protestant Family Traditions in the Context of Christian Family Practices in Other Denominations (Danuta </w:t>
      </w:r>
      <w:proofErr w:type="spellStart"/>
      <w:r w:rsidRPr="00D96DAA">
        <w:rPr>
          <w:rFonts w:ascii="Arial" w:hAnsi="Arial" w:cs="Arial"/>
          <w:color w:val="000000" w:themeColor="text1"/>
        </w:rPr>
        <w:t>Kądziołka</w:t>
      </w:r>
      <w:proofErr w:type="spellEnd"/>
      <w:r w:rsidRPr="00D96DAA">
        <w:rPr>
          <w:rFonts w:ascii="Arial" w:hAnsi="Arial" w:cs="Arial"/>
          <w:color w:val="000000" w:themeColor="text1"/>
        </w:rPr>
        <w:t>)</w:t>
      </w:r>
    </w:p>
    <w:p w14:paraId="140D9D82" w14:textId="416A48CC" w:rsidR="007B4D1F" w:rsidRPr="00D96DAA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12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0</w:t>
      </w:r>
      <w:r w:rsidRPr="00D96DAA">
        <w:rPr>
          <w:rFonts w:ascii="Arial" w:hAnsi="Arial" w:cs="Arial"/>
          <w:b/>
          <w:bCs/>
          <w:color w:val="000000" w:themeColor="text1"/>
        </w:rPr>
        <w:t>0-13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0</w:t>
      </w:r>
      <w:r w:rsidRPr="00D96DAA">
        <w:rPr>
          <w:rFonts w:ascii="Arial" w:hAnsi="Arial" w:cs="Arial"/>
          <w:b/>
          <w:bCs/>
          <w:color w:val="000000" w:themeColor="text1"/>
        </w:rPr>
        <w:t>0 Lunch break</w:t>
      </w:r>
    </w:p>
    <w:p w14:paraId="69604915" w14:textId="3F2F3960" w:rsidR="005B4E7D" w:rsidRPr="00D96DAA" w:rsidRDefault="005A20E6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13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0-14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 xml:space="preserve">0 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Paper session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 xml:space="preserve"> 5: Christian Traditions, Family, and Lifelong Learning</w:t>
      </w:r>
    </w:p>
    <w:p w14:paraId="1E9C23D7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Christian traditions as spaces for adult learning - a Protestant perspective (Anna Walulik)</w:t>
      </w:r>
    </w:p>
    <w:p w14:paraId="6717A128" w14:textId="77777777" w:rsidR="005B4E7D" w:rsidRPr="00D96DAA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The Ideals that Influence the Dynamics between Adults Involved in Youth Religious Formation (Corina Nagel-</w:t>
      </w:r>
      <w:proofErr w:type="spellStart"/>
      <w:r w:rsidRPr="00D96DAA">
        <w:rPr>
          <w:rFonts w:ascii="Arial" w:hAnsi="Arial" w:cs="Arial"/>
          <w:color w:val="000000" w:themeColor="text1"/>
        </w:rPr>
        <w:t>Herweijer</w:t>
      </w:r>
      <w:proofErr w:type="spellEnd"/>
      <w:r w:rsidRPr="00D96DAA">
        <w:rPr>
          <w:rFonts w:ascii="Arial" w:hAnsi="Arial" w:cs="Arial"/>
          <w:color w:val="000000" w:themeColor="text1"/>
        </w:rPr>
        <w:t>, Ronelle Sonnenberg, Jos de Kock)</w:t>
      </w:r>
    </w:p>
    <w:p w14:paraId="108E6243" w14:textId="77777777" w:rsidR="007B4D1F" w:rsidRPr="00D96DAA" w:rsidRDefault="007B4D1F" w:rsidP="007B4D1F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Non-formal Religious Education in Communities of Worship: Workers’ Perceptions (Sini Niemelä)</w:t>
      </w:r>
    </w:p>
    <w:p w14:paraId="4DEDCD46" w14:textId="5C78FC05" w:rsidR="00832375" w:rsidRPr="00D96DAA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14</w:t>
      </w:r>
      <w:r w:rsidR="00832375" w:rsidRPr="00D96DAA">
        <w:rPr>
          <w:rFonts w:ascii="Arial" w:hAnsi="Arial" w:cs="Arial"/>
          <w:b/>
          <w:bCs/>
          <w:color w:val="000000" w:themeColor="text1"/>
        </w:rPr>
        <w:t>:</w:t>
      </w:r>
      <w:r w:rsidR="00DA6995" w:rsidRPr="00D96DAA">
        <w:rPr>
          <w:rFonts w:ascii="Arial" w:hAnsi="Arial" w:cs="Arial"/>
          <w:b/>
          <w:bCs/>
          <w:color w:val="000000" w:themeColor="text1"/>
        </w:rPr>
        <w:t>0</w:t>
      </w:r>
      <w:r w:rsidRPr="00D96DAA">
        <w:rPr>
          <w:rFonts w:ascii="Arial" w:hAnsi="Arial" w:cs="Arial"/>
          <w:b/>
          <w:bCs/>
          <w:color w:val="000000" w:themeColor="text1"/>
        </w:rPr>
        <w:t>0-1</w:t>
      </w:r>
      <w:r w:rsidR="00832375" w:rsidRPr="00D96DAA">
        <w:rPr>
          <w:rFonts w:ascii="Arial" w:hAnsi="Arial" w:cs="Arial"/>
          <w:b/>
          <w:bCs/>
          <w:color w:val="000000" w:themeColor="text1"/>
        </w:rPr>
        <w:t>4:</w:t>
      </w:r>
      <w:r w:rsidR="00DA6995" w:rsidRPr="00D96DAA">
        <w:rPr>
          <w:rFonts w:ascii="Arial" w:hAnsi="Arial" w:cs="Arial"/>
          <w:b/>
          <w:bCs/>
          <w:color w:val="000000" w:themeColor="text1"/>
        </w:rPr>
        <w:t>30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 Coffee break</w:t>
      </w:r>
      <w:r w:rsidR="00ED3280">
        <w:rPr>
          <w:rFonts w:ascii="Arial" w:hAnsi="Arial" w:cs="Arial"/>
          <w:b/>
          <w:bCs/>
          <w:color w:val="000000" w:themeColor="text1"/>
        </w:rPr>
        <w:t xml:space="preserve"> (AT103)</w:t>
      </w:r>
    </w:p>
    <w:p w14:paraId="68EC5043" w14:textId="10A48733" w:rsidR="00731415" w:rsidRPr="00D96DAA" w:rsidRDefault="005A20E6" w:rsidP="0073141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4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3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-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1</w:t>
      </w:r>
      <w:r w:rsidR="00832375" w:rsidRPr="00D96DAA">
        <w:rPr>
          <w:rFonts w:ascii="Arial" w:hAnsi="Arial" w:cs="Arial"/>
          <w:color w:val="000000" w:themeColor="text1"/>
          <w:sz w:val="22"/>
          <w:szCs w:val="22"/>
        </w:rPr>
        <w:t>5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3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 xml:space="preserve"> Paper session 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6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: Faith, Well-being, and Societal Crises</w:t>
      </w:r>
    </w:p>
    <w:p w14:paraId="63E53734" w14:textId="77777777" w:rsidR="00731415" w:rsidRPr="00D96DAA" w:rsidRDefault="00731415" w:rsidP="00731415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Fears, Faith, and Well-being of Youth: Connections Between Fears, Religion, and Well-being Among Lutheran Youth in Finland (Jouko Porkka, Kati Tervo-Niemelä)</w:t>
      </w:r>
    </w:p>
    <w:p w14:paraId="6B83BD40" w14:textId="77777777" w:rsidR="00731415" w:rsidRPr="00D96DAA" w:rsidRDefault="00731415" w:rsidP="00731415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Stereotypes between liberal and conservative theology students in Finland (Pietari Hannikainen)</w:t>
      </w:r>
    </w:p>
    <w:p w14:paraId="380027A7" w14:textId="77777777" w:rsidR="00731415" w:rsidRPr="00D96DAA" w:rsidRDefault="00731415" w:rsidP="00731415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Religiosity and Wellbeing of the Young Church Volunteers (YCVs) in Finland (Eveliina Hellas, Jouko Porkka, Kati Tervo-Niemelä)</w:t>
      </w:r>
    </w:p>
    <w:p w14:paraId="166C4704" w14:textId="33303BD4" w:rsidR="00832375" w:rsidRPr="00D96DAA" w:rsidRDefault="0083237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15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45-16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="00DC5D21">
        <w:rPr>
          <w:rFonts w:ascii="Arial" w:hAnsi="Arial" w:cs="Arial"/>
          <w:b/>
          <w:bCs/>
          <w:color w:val="000000" w:themeColor="text1"/>
        </w:rPr>
        <w:t>45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 Business meeting and info</w:t>
      </w:r>
      <w:r w:rsidR="00F66B2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E771535" w14:textId="2C06D5DE" w:rsidR="00731415" w:rsidRPr="00D96DAA" w:rsidRDefault="00DC5D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17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>00</w:t>
      </w:r>
      <w:r w:rsidR="005A20E6" w:rsidRPr="00D96DAA">
        <w:rPr>
          <w:rFonts w:ascii="Arial" w:hAnsi="Arial" w:cs="Arial"/>
          <w:b/>
          <w:bCs/>
          <w:color w:val="000000" w:themeColor="text1"/>
        </w:rPr>
        <w:t xml:space="preserve"> Visit at the Ecumenical Campus Chapel</w:t>
      </w:r>
      <w:r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DC5D21">
        <w:rPr>
          <w:rFonts w:ascii="Arial" w:hAnsi="Arial" w:cs="Arial"/>
          <w:color w:val="000000" w:themeColor="text1"/>
        </w:rPr>
        <w:t xml:space="preserve">Campus Chaplain Oona </w:t>
      </w:r>
      <w:proofErr w:type="spellStart"/>
      <w:r w:rsidRPr="00DC5D21">
        <w:rPr>
          <w:rFonts w:ascii="Arial" w:hAnsi="Arial" w:cs="Arial"/>
          <w:color w:val="000000" w:themeColor="text1"/>
        </w:rPr>
        <w:t>Leiviskä</w:t>
      </w:r>
      <w:proofErr w:type="spellEnd"/>
    </w:p>
    <w:p w14:paraId="399E5F2F" w14:textId="031DCD46" w:rsidR="00ED3280" w:rsidRDefault="005A20E6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19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00 Conference Dinner</w:t>
      </w:r>
      <w:r w:rsidR="00ED3280">
        <w:rPr>
          <w:rFonts w:ascii="Arial" w:hAnsi="Arial" w:cs="Arial"/>
          <w:b/>
          <w:bCs/>
          <w:color w:val="000000" w:themeColor="text1"/>
        </w:rPr>
        <w:t xml:space="preserve"> (Restaurant </w:t>
      </w:r>
      <w:proofErr w:type="spellStart"/>
      <w:r w:rsidR="00ED3280">
        <w:rPr>
          <w:rFonts w:ascii="Arial" w:hAnsi="Arial" w:cs="Arial"/>
          <w:b/>
          <w:bCs/>
          <w:color w:val="000000" w:themeColor="text1"/>
        </w:rPr>
        <w:t>Filipof</w:t>
      </w:r>
      <w:proofErr w:type="spellEnd"/>
      <w:r w:rsidR="00ED3280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="00ED3280">
        <w:rPr>
          <w:rFonts w:ascii="Arial" w:hAnsi="Arial" w:cs="Arial"/>
          <w:b/>
          <w:bCs/>
          <w:color w:val="000000" w:themeColor="text1"/>
        </w:rPr>
        <w:t>Torikatu</w:t>
      </w:r>
      <w:proofErr w:type="spellEnd"/>
      <w:r w:rsidR="00ED3280">
        <w:rPr>
          <w:rFonts w:ascii="Arial" w:hAnsi="Arial" w:cs="Arial"/>
          <w:b/>
          <w:bCs/>
          <w:color w:val="000000" w:themeColor="text1"/>
        </w:rPr>
        <w:t xml:space="preserve"> 10) </w:t>
      </w:r>
      <w:hyperlink r:id="rId6" w:history="1">
        <w:r w:rsidR="00ED3280" w:rsidRPr="00742EEF">
          <w:rPr>
            <w:rStyle w:val="Hyperlinkki"/>
            <w:rFonts w:ascii="Arial" w:hAnsi="Arial" w:cs="Arial"/>
            <w:b/>
            <w:bCs/>
          </w:rPr>
          <w:t>https://www.ravintolafilipof.fi/en/</w:t>
        </w:r>
      </w:hyperlink>
    </w:p>
    <w:p w14:paraId="0E3926C6" w14:textId="5037D041" w:rsidR="00DA6995" w:rsidRPr="00D96DAA" w:rsidRDefault="00DA6995" w:rsidP="00DA699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Wednesday 1.10.</w:t>
      </w:r>
    </w:p>
    <w:p w14:paraId="20E25509" w14:textId="77777777" w:rsidR="00D96DAA" w:rsidRPr="00D96DAA" w:rsidRDefault="00DA699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9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30-10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="00832375" w:rsidRPr="00D96DAA">
        <w:rPr>
          <w:rFonts w:ascii="Arial" w:hAnsi="Arial" w:cs="Arial"/>
          <w:b/>
          <w:bCs/>
          <w:color w:val="000000" w:themeColor="text1"/>
        </w:rPr>
        <w:t>4</w:t>
      </w:r>
      <w:r w:rsidRPr="00D96DAA">
        <w:rPr>
          <w:rFonts w:ascii="Arial" w:hAnsi="Arial" w:cs="Arial"/>
          <w:b/>
          <w:bCs/>
          <w:color w:val="000000" w:themeColor="text1"/>
        </w:rPr>
        <w:t xml:space="preserve">5 Keynote session </w:t>
      </w:r>
      <w:r w:rsidR="00D96DAA" w:rsidRPr="00D96DAA">
        <w:rPr>
          <w:rFonts w:ascii="Arial" w:hAnsi="Arial" w:cs="Arial"/>
          <w:b/>
          <w:bCs/>
          <w:color w:val="000000" w:themeColor="text1"/>
        </w:rPr>
        <w:t>3</w:t>
      </w:r>
      <w:r w:rsidRPr="00D96DAA">
        <w:rPr>
          <w:rFonts w:ascii="Arial" w:hAnsi="Arial" w:cs="Arial"/>
          <w:b/>
          <w:bCs/>
          <w:color w:val="000000" w:themeColor="text1"/>
        </w:rPr>
        <w:t>.</w:t>
      </w:r>
      <w:r w:rsidR="00D96DAA" w:rsidRPr="00D96DA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74C6283" w14:textId="2565A975" w:rsidR="005A20E6" w:rsidRPr="005C0BFB" w:rsidRDefault="00D96DAA" w:rsidP="005C0BFB">
      <w:pPr>
        <w:spacing w:line="240" w:lineRule="exact"/>
        <w:rPr>
          <w:rFonts w:ascii="Arial" w:hAnsi="Arial" w:cs="Arial"/>
          <w:b/>
          <w:bCs/>
          <w:color w:val="000000" w:themeColor="text1"/>
        </w:rPr>
      </w:pPr>
      <w:r w:rsidRPr="005C0BFB">
        <w:rPr>
          <w:rFonts w:ascii="Arial" w:hAnsi="Arial" w:cs="Arial"/>
          <w:b/>
          <w:bCs/>
          <w:color w:val="000000" w:themeColor="text1"/>
        </w:rPr>
        <w:t>Keynote: Kati Tervo</w:t>
      </w:r>
      <w:r w:rsidR="00CD65FE">
        <w:rPr>
          <w:rFonts w:ascii="Arial" w:hAnsi="Arial" w:cs="Arial"/>
          <w:b/>
          <w:bCs/>
          <w:color w:val="000000" w:themeColor="text1"/>
        </w:rPr>
        <w:t>-Niemelä</w:t>
      </w:r>
    </w:p>
    <w:p w14:paraId="25CBD558" w14:textId="77777777" w:rsidR="00F009C3" w:rsidRPr="00F009C3" w:rsidRDefault="005C0BFB" w:rsidP="00F009C3">
      <w:pPr>
        <w:pStyle w:val="Luettelokappale"/>
        <w:numPr>
          <w:ilvl w:val="0"/>
          <w:numId w:val="10"/>
        </w:numPr>
        <w:spacing w:after="0" w:line="240" w:lineRule="exact"/>
        <w:rPr>
          <w:rFonts w:ascii="Arial" w:hAnsi="Arial" w:cs="Arial"/>
          <w:b/>
          <w:bCs/>
          <w:color w:val="000000" w:themeColor="text1"/>
        </w:rPr>
      </w:pP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What Draws Young Finnish Men Increasingly to Christianity?</w:t>
      </w:r>
      <w:r w:rsidRPr="005C0BFB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5C0BFB">
        <w:rPr>
          <w:rStyle w:val="Voimakas"/>
          <w:rFonts w:ascii="Arial" w:hAnsi="Arial" w:cs="Arial"/>
          <w:b w:val="0"/>
          <w:bCs w:val="0"/>
          <w:color w:val="000000"/>
        </w:rPr>
        <w:t>Understanding the Rise in Faith and the Role of Congregational Education</w:t>
      </w:r>
      <w:r w:rsidRPr="005C0BF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7B5B4BFD" w14:textId="07A37BAA" w:rsidR="00F009C3" w:rsidRPr="00F009C3" w:rsidRDefault="00F009C3" w:rsidP="00F009C3">
      <w:pPr>
        <w:pStyle w:val="Luettelokappale"/>
        <w:numPr>
          <w:ilvl w:val="0"/>
          <w:numId w:val="10"/>
        </w:numPr>
        <w:spacing w:after="0" w:line="240" w:lineRule="exact"/>
        <w:rPr>
          <w:rFonts w:ascii="Arial" w:hAnsi="Arial" w:cs="Arial"/>
          <w:b/>
          <w:bCs/>
          <w:color w:val="000000" w:themeColor="text1"/>
        </w:rPr>
      </w:pPr>
      <w:r w:rsidRPr="00F009C3">
        <w:rPr>
          <w:rFonts w:ascii="Arial" w:hAnsi="Arial" w:cs="Arial"/>
          <w:b/>
          <w:bCs/>
          <w:color w:val="000000"/>
          <w:shd w:val="clear" w:color="auto" w:fill="FFFFFF"/>
        </w:rPr>
        <w:t>Response: Stefan Van Der Hoek</w:t>
      </w:r>
    </w:p>
    <w:p w14:paraId="0ECCDCA9" w14:textId="4B178E0D" w:rsidR="005B4E7D" w:rsidRPr="00D96DAA" w:rsidRDefault="00832375">
      <w:pPr>
        <w:pStyle w:val="Otsikko2"/>
        <w:rPr>
          <w:rFonts w:ascii="Arial" w:hAnsi="Arial" w:cs="Arial"/>
          <w:color w:val="000000" w:themeColor="text1"/>
          <w:sz w:val="22"/>
          <w:szCs w:val="22"/>
        </w:rPr>
      </w:pPr>
      <w:r w:rsidRPr="00D96DAA">
        <w:rPr>
          <w:rFonts w:ascii="Arial" w:hAnsi="Arial" w:cs="Arial"/>
          <w:color w:val="000000" w:themeColor="text1"/>
          <w:sz w:val="22"/>
          <w:szCs w:val="22"/>
        </w:rPr>
        <w:t>1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1: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>00-12</w:t>
      </w:r>
      <w:r w:rsidR="00F66B2A" w:rsidRPr="00D96DAA">
        <w:rPr>
          <w:rFonts w:ascii="Arial" w:hAnsi="Arial" w:cs="Arial"/>
          <w:color w:val="000000" w:themeColor="text1"/>
          <w:sz w:val="22"/>
          <w:szCs w:val="22"/>
        </w:rPr>
        <w:t>:</w:t>
      </w:r>
      <w:r w:rsidRPr="00D96DAA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="00731415" w:rsidRPr="00D96DAA">
        <w:rPr>
          <w:rFonts w:ascii="Arial" w:hAnsi="Arial" w:cs="Arial"/>
          <w:color w:val="000000" w:themeColor="text1"/>
          <w:sz w:val="22"/>
          <w:szCs w:val="22"/>
        </w:rPr>
        <w:t>Paper session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6995" w:rsidRPr="00D96DAA">
        <w:rPr>
          <w:rFonts w:ascii="Arial" w:hAnsi="Arial" w:cs="Arial"/>
          <w:color w:val="000000" w:themeColor="text1"/>
          <w:sz w:val="22"/>
          <w:szCs w:val="22"/>
        </w:rPr>
        <w:t>7</w:t>
      </w:r>
      <w:r w:rsidR="009506AD" w:rsidRPr="00D96DAA">
        <w:rPr>
          <w:rFonts w:ascii="Arial" w:hAnsi="Arial" w:cs="Arial"/>
          <w:color w:val="000000" w:themeColor="text1"/>
          <w:sz w:val="22"/>
          <w:szCs w:val="22"/>
        </w:rPr>
        <w:t>: Religious Identity and the Role of Adults in Religious Formation</w:t>
      </w:r>
    </w:p>
    <w:p w14:paraId="2051EDBA" w14:textId="77777777" w:rsidR="007B4D1F" w:rsidRPr="00D96DAA" w:rsidRDefault="007B4D1F" w:rsidP="007B4D1F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Teacher power vs. youth agency? How is young people’s religious agency shaped in Finnish Lutheran confirmation training? (Heidi Toivanen)</w:t>
      </w:r>
    </w:p>
    <w:p w14:paraId="0A702403" w14:textId="1EB0AF44" w:rsidR="002C6D69" w:rsidRPr="002C6D69" w:rsidRDefault="002C6D69" w:rsidP="002C6D69">
      <w:pPr>
        <w:rPr>
          <w:rFonts w:ascii="Arial" w:hAnsi="Arial" w:cs="Arial"/>
          <w:color w:val="000000" w:themeColor="text1"/>
        </w:rPr>
      </w:pPr>
      <w:r w:rsidRPr="002C6D69">
        <w:rPr>
          <w:rFonts w:ascii="Arial" w:hAnsi="Arial" w:cs="Arial"/>
          <w:color w:val="000000" w:themeColor="text1"/>
        </w:rPr>
        <w:t>-</w:t>
      </w:r>
      <w:r w:rsidRPr="002C6D69">
        <w:rPr>
          <w:rFonts w:asciiTheme="majorHAnsi" w:eastAsiaTheme="majorEastAsia" w:hAnsi="Palatino Linotype" w:cstheme="majorBidi"/>
          <w:color w:val="353535"/>
          <w:sz w:val="48"/>
          <w:szCs w:val="48"/>
        </w:rPr>
        <w:t xml:space="preserve"> </w:t>
      </w:r>
      <w:r w:rsidRPr="002C6D69">
        <w:rPr>
          <w:rFonts w:ascii="Arial" w:hAnsi="Arial" w:cs="Arial"/>
          <w:color w:val="000000" w:themeColor="text1"/>
        </w:rPr>
        <w:t>Supporting adult agency through religious education in new Finnish Lutheran congregations. Qualitative interview study</w:t>
      </w:r>
      <w:r>
        <w:rPr>
          <w:rFonts w:ascii="Arial" w:hAnsi="Arial" w:cs="Arial"/>
          <w:color w:val="000000" w:themeColor="text1"/>
        </w:rPr>
        <w:t xml:space="preserve"> (Piia Miettinen, Martin Ubani)</w:t>
      </w:r>
    </w:p>
    <w:p w14:paraId="0219B5DE" w14:textId="77777777" w:rsidR="005B4E7D" w:rsidRDefault="009506AD">
      <w:pPr>
        <w:rPr>
          <w:rFonts w:ascii="Arial" w:hAnsi="Arial" w:cs="Arial"/>
          <w:color w:val="000000" w:themeColor="text1"/>
        </w:rPr>
      </w:pPr>
      <w:r w:rsidRPr="00D96DAA">
        <w:rPr>
          <w:rFonts w:ascii="Arial" w:hAnsi="Arial" w:cs="Arial"/>
          <w:color w:val="000000" w:themeColor="text1"/>
        </w:rPr>
        <w:t>- Non-binary adolescents looking for a Christian community: Wellbeing, faith and the possibilities of church confirmation work in supporting Finnish youth from pre-pandemic to post-pandemic times (Jouko Porkka, Minna Valtonen, Kati Tervo-Niemelä)</w:t>
      </w:r>
    </w:p>
    <w:p w14:paraId="2F62A917" w14:textId="4103B8DA" w:rsidR="005B4E7D" w:rsidRPr="00D96DAA" w:rsidRDefault="0083237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12</w:t>
      </w:r>
      <w:r w:rsidR="00F66B2A" w:rsidRPr="00D96DAA">
        <w:rPr>
          <w:rFonts w:ascii="Arial" w:hAnsi="Arial" w:cs="Arial"/>
          <w:b/>
          <w:bCs/>
          <w:color w:val="000000" w:themeColor="text1"/>
        </w:rPr>
        <w:t>:</w:t>
      </w:r>
      <w:r w:rsidRPr="00D96DAA">
        <w:rPr>
          <w:rFonts w:ascii="Arial" w:hAnsi="Arial" w:cs="Arial"/>
          <w:b/>
          <w:bCs/>
          <w:color w:val="000000" w:themeColor="text1"/>
        </w:rPr>
        <w:t>00 Closing</w:t>
      </w:r>
    </w:p>
    <w:p w14:paraId="3187E264" w14:textId="7C265851" w:rsidR="00832375" w:rsidRPr="00D96DAA" w:rsidRDefault="00832375">
      <w:pPr>
        <w:rPr>
          <w:rFonts w:ascii="Arial" w:hAnsi="Arial" w:cs="Arial"/>
          <w:b/>
          <w:bCs/>
          <w:color w:val="000000" w:themeColor="text1"/>
        </w:rPr>
      </w:pPr>
      <w:r w:rsidRPr="00D96DAA">
        <w:rPr>
          <w:rFonts w:ascii="Arial" w:hAnsi="Arial" w:cs="Arial"/>
          <w:b/>
          <w:bCs/>
          <w:color w:val="000000" w:themeColor="text1"/>
        </w:rPr>
        <w:t>Lunch</w:t>
      </w:r>
    </w:p>
    <w:sectPr w:rsidR="00832375" w:rsidRPr="00D96D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285A03"/>
    <w:multiLevelType w:val="hybridMultilevel"/>
    <w:tmpl w:val="6B10CAD0"/>
    <w:lvl w:ilvl="0" w:tplc="3EF2495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CA68CC"/>
    <w:multiLevelType w:val="hybridMultilevel"/>
    <w:tmpl w:val="4072B482"/>
    <w:lvl w:ilvl="0" w:tplc="36A60B6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05D66"/>
    <w:multiLevelType w:val="hybridMultilevel"/>
    <w:tmpl w:val="233C18CE"/>
    <w:lvl w:ilvl="0" w:tplc="D4B812A2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06D4A"/>
    <w:multiLevelType w:val="hybridMultilevel"/>
    <w:tmpl w:val="DEE0F260"/>
    <w:lvl w:ilvl="0" w:tplc="D77A16F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403235">
    <w:abstractNumId w:val="8"/>
  </w:num>
  <w:num w:numId="2" w16cid:durableId="650863482">
    <w:abstractNumId w:val="6"/>
  </w:num>
  <w:num w:numId="3" w16cid:durableId="1570655526">
    <w:abstractNumId w:val="5"/>
  </w:num>
  <w:num w:numId="4" w16cid:durableId="1251547289">
    <w:abstractNumId w:val="4"/>
  </w:num>
  <w:num w:numId="5" w16cid:durableId="1718623750">
    <w:abstractNumId w:val="7"/>
  </w:num>
  <w:num w:numId="6" w16cid:durableId="771317913">
    <w:abstractNumId w:val="3"/>
  </w:num>
  <w:num w:numId="7" w16cid:durableId="2017343773">
    <w:abstractNumId w:val="2"/>
  </w:num>
  <w:num w:numId="8" w16cid:durableId="820149562">
    <w:abstractNumId w:val="1"/>
  </w:num>
  <w:num w:numId="9" w16cid:durableId="296910522">
    <w:abstractNumId w:val="0"/>
  </w:num>
  <w:num w:numId="10" w16cid:durableId="1405957650">
    <w:abstractNumId w:val="9"/>
  </w:num>
  <w:num w:numId="11" w16cid:durableId="237329668">
    <w:abstractNumId w:val="10"/>
  </w:num>
  <w:num w:numId="12" w16cid:durableId="888419613">
    <w:abstractNumId w:val="11"/>
  </w:num>
  <w:num w:numId="13" w16cid:durableId="354355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66B"/>
    <w:rsid w:val="0006063C"/>
    <w:rsid w:val="000E138D"/>
    <w:rsid w:val="0015074B"/>
    <w:rsid w:val="001B6386"/>
    <w:rsid w:val="0029639D"/>
    <w:rsid w:val="002A6A38"/>
    <w:rsid w:val="002C6D69"/>
    <w:rsid w:val="00304543"/>
    <w:rsid w:val="00316389"/>
    <w:rsid w:val="00326F90"/>
    <w:rsid w:val="00351AC3"/>
    <w:rsid w:val="003A5240"/>
    <w:rsid w:val="00471565"/>
    <w:rsid w:val="00525D78"/>
    <w:rsid w:val="005871E9"/>
    <w:rsid w:val="005A20E6"/>
    <w:rsid w:val="005B4E7D"/>
    <w:rsid w:val="005C0BFB"/>
    <w:rsid w:val="005C26DF"/>
    <w:rsid w:val="005E6586"/>
    <w:rsid w:val="00710B89"/>
    <w:rsid w:val="00726187"/>
    <w:rsid w:val="00731415"/>
    <w:rsid w:val="007B4D1F"/>
    <w:rsid w:val="007E680E"/>
    <w:rsid w:val="00832375"/>
    <w:rsid w:val="00840824"/>
    <w:rsid w:val="00892217"/>
    <w:rsid w:val="008E09FA"/>
    <w:rsid w:val="009506AD"/>
    <w:rsid w:val="009B3080"/>
    <w:rsid w:val="00AA1D8D"/>
    <w:rsid w:val="00AC7F6B"/>
    <w:rsid w:val="00AD55D0"/>
    <w:rsid w:val="00B47730"/>
    <w:rsid w:val="00B566E5"/>
    <w:rsid w:val="00BB49F1"/>
    <w:rsid w:val="00CB0664"/>
    <w:rsid w:val="00CD65FE"/>
    <w:rsid w:val="00D96DAA"/>
    <w:rsid w:val="00DA6995"/>
    <w:rsid w:val="00DC5D21"/>
    <w:rsid w:val="00E0767E"/>
    <w:rsid w:val="00E24CFB"/>
    <w:rsid w:val="00ED3280"/>
    <w:rsid w:val="00F009C3"/>
    <w:rsid w:val="00F043EA"/>
    <w:rsid w:val="00F66B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2870D"/>
  <w14:defaultImageDpi w14:val="300"/>
  <w15:docId w15:val="{BC12E954-3296-41F8-A5B5-51AB2433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2A6A3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6A3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6A3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6A3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6A38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6A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5C0BFB"/>
  </w:style>
  <w:style w:type="character" w:styleId="Hyperlinkki">
    <w:name w:val="Hyperlink"/>
    <w:basedOn w:val="Kappaleenoletusfontti"/>
    <w:uiPriority w:val="99"/>
    <w:unhideWhenUsed/>
    <w:rsid w:val="00ED3280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vintolafilipof.fi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2EA7B-CE0A-4593-BC34-462BF6D5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487</Words>
  <Characters>3953</Characters>
  <Application>Microsoft Office Word</Application>
  <DocSecurity>0</DocSecurity>
  <Lines>32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4432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Ubani</cp:lastModifiedBy>
  <cp:revision>13</cp:revision>
  <cp:lastPrinted>2025-09-10T19:15:00Z</cp:lastPrinted>
  <dcterms:created xsi:type="dcterms:W3CDTF">2025-08-29T12:03:00Z</dcterms:created>
  <dcterms:modified xsi:type="dcterms:W3CDTF">2025-09-24T11:59:00Z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475930020be324e12b7f5a64acdbb02c3df0241ef4d4b9ff5fe8ef5943baae43</vt:lpwstr>
  </property>
</Properties>
</file>